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7FA57" w14:textId="056751FE" w:rsidR="00F72D50" w:rsidRDefault="00F72D50" w:rsidP="00F72D50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РАЗРАБОТАН специалистами РОО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Экохолод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»</w:t>
      </w:r>
    </w:p>
    <w:p w14:paraId="6DCAE2DD" w14:textId="67C12249" w:rsidR="00F72D50" w:rsidRDefault="00F72D50" w:rsidP="00F72D50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ВНЕСЕН на рассмотрение в ТК №37 «Электротехническая продукция»</w:t>
      </w:r>
    </w:p>
    <w:p w14:paraId="3DA03CE9" w14:textId="774D4061" w:rsidR="00F72D50" w:rsidRDefault="00F72D50" w:rsidP="00F72D50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ВВЕДЕН ВПЕРВЫЕ </w:t>
      </w:r>
    </w:p>
    <w:p w14:paraId="69ABBEB9" w14:textId="4F4B8885" w:rsidR="00F72D50" w:rsidRDefault="00F72D50" w:rsidP="00F72D50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FC126A4" w14:textId="43D62CA6" w:rsidR="00411E93" w:rsidRDefault="00411E93" w:rsidP="00F72D50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A7BACEE" w14:textId="45A5EB05" w:rsidR="00F9085C" w:rsidRDefault="00F9085C" w:rsidP="00F72D50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9360060" w14:textId="77777777" w:rsidR="00F9085C" w:rsidRDefault="00F9085C" w:rsidP="00F72D50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5FA5C2A" w14:textId="3455DE80" w:rsidR="00411E93" w:rsidRDefault="00411E93" w:rsidP="00F72D50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D45B5AE" w14:textId="77777777" w:rsidR="00411E93" w:rsidRDefault="00411E93" w:rsidP="00F72D50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CC3F104" w14:textId="77777777" w:rsidR="00411E93" w:rsidRPr="00411E93" w:rsidRDefault="00411E93" w:rsidP="00411E9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ТРЕБОВАНИЯ</w:t>
      </w:r>
    </w:p>
    <w:p w14:paraId="6970AA55" w14:textId="180C7B70" w:rsidR="00411E93" w:rsidRPr="00411E93" w:rsidRDefault="00411E93" w:rsidP="00411E9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 энергетической эффективности охладителей молока и мяса (модули/камеры с агрегатом </w:t>
      </w:r>
      <w:proofErr w:type="gramStart"/>
      <w:r w:rsidR="00BB22B3" w:rsidRPr="00BB22B3">
        <w:rPr>
          <w:rFonts w:ascii="Times New Roman" w:hAnsi="Times New Roman" w:cs="Times New Roman"/>
          <w:b/>
          <w:bCs/>
          <w:sz w:val="28"/>
          <w:szCs w:val="28"/>
          <w:lang w:val="ru-RU"/>
        </w:rPr>
        <w:t>&lt;</w:t>
      </w:r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3</w:t>
      </w:r>
      <w:proofErr w:type="gramEnd"/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кВт) с номинальной потребляемой мощностью менее &lt; 3 кВт.</w:t>
      </w:r>
    </w:p>
    <w:p w14:paraId="224375F1" w14:textId="315037FB" w:rsidR="00411E93" w:rsidRPr="00411E93" w:rsidRDefault="00411E93" w:rsidP="00411E9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</w:t>
      </w:r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t>үт</w:t>
      </w:r>
      <w:proofErr w:type="spellEnd"/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t>жана</w:t>
      </w:r>
      <w:proofErr w:type="spellEnd"/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t>эт</w:t>
      </w:r>
      <w:proofErr w:type="spellEnd"/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муздаткычтарынын</w:t>
      </w:r>
      <w:proofErr w:type="spellEnd"/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t>энергиялык</w:t>
      </w:r>
      <w:proofErr w:type="spellEnd"/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натыйжалуулугуна</w:t>
      </w:r>
      <w:proofErr w:type="spellEnd"/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коюлган</w:t>
      </w:r>
      <w:proofErr w:type="spellEnd"/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талаптар</w:t>
      </w:r>
      <w:proofErr w:type="spellEnd"/>
      <w:r w:rsidR="00A13C2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(агрегаты бар </w:t>
      </w:r>
      <w:proofErr w:type="spellStart"/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модулдар</w:t>
      </w:r>
      <w:proofErr w:type="spellEnd"/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t>/</w:t>
      </w:r>
      <w:proofErr w:type="spellStart"/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камералар</w:t>
      </w:r>
      <w:proofErr w:type="spellEnd"/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gramStart"/>
      <w:r w:rsidR="00BB22B3" w:rsidRPr="00BB22B3">
        <w:rPr>
          <w:rFonts w:ascii="Times New Roman" w:hAnsi="Times New Roman" w:cs="Times New Roman"/>
          <w:b/>
          <w:bCs/>
          <w:sz w:val="28"/>
          <w:szCs w:val="28"/>
          <w:lang w:val="ru-RU"/>
        </w:rPr>
        <w:t>&lt;</w:t>
      </w:r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3</w:t>
      </w:r>
      <w:proofErr w:type="gramEnd"/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кВт)</w:t>
      </w:r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br/>
      </w:r>
      <w:proofErr w:type="spellStart"/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t>номиналдык</w:t>
      </w:r>
      <w:proofErr w:type="spellEnd"/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t>электр</w:t>
      </w:r>
      <w:proofErr w:type="spellEnd"/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t>энергиясын</w:t>
      </w:r>
      <w:proofErr w:type="spellEnd"/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t>керектөө</w:t>
      </w:r>
      <w:proofErr w:type="spellEnd"/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t>кубаттуулугу</w:t>
      </w:r>
      <w:proofErr w:type="spellEnd"/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3 </w:t>
      </w:r>
      <w:proofErr w:type="spellStart"/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t>кВттан</w:t>
      </w:r>
      <w:proofErr w:type="spellEnd"/>
      <w:r w:rsidRPr="00411E9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аз</w:t>
      </w:r>
    </w:p>
    <w:p w14:paraId="56A1DF7E" w14:textId="1B07B8EC" w:rsidR="00411E93" w:rsidRDefault="00411E93" w:rsidP="00411E9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24DE88A" w14:textId="51DEAF74" w:rsidR="00411E93" w:rsidRDefault="00411E93" w:rsidP="00F72D50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6FDCD41" w14:textId="31B827D5" w:rsidR="00411E93" w:rsidRDefault="00411E93" w:rsidP="00F72D50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0DCDB78" w14:textId="33DC29D7" w:rsidR="00411E93" w:rsidRDefault="00411E93" w:rsidP="00F72D50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185C12A" w14:textId="73502E76" w:rsidR="00411E93" w:rsidRDefault="00411E93" w:rsidP="00411E9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0944B0D" w14:textId="77777777" w:rsidR="00A13C25" w:rsidRDefault="00A13C25" w:rsidP="00F72D50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0E2F8F8" w14:textId="2A8769F3" w:rsidR="00411E93" w:rsidRPr="00411E93" w:rsidRDefault="00411E93" w:rsidP="00411E9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11E93">
        <w:rPr>
          <w:rFonts w:ascii="Times New Roman" w:hAnsi="Times New Roman" w:cs="Times New Roman"/>
          <w:sz w:val="28"/>
          <w:szCs w:val="28"/>
          <w:lang w:val="ru-RU"/>
        </w:rPr>
        <w:t>Расмий</w:t>
      </w:r>
      <w:proofErr w:type="spellEnd"/>
      <w:r w:rsidRPr="00411E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1E93">
        <w:rPr>
          <w:rFonts w:ascii="Times New Roman" w:hAnsi="Times New Roman" w:cs="Times New Roman"/>
          <w:sz w:val="28"/>
          <w:szCs w:val="28"/>
          <w:lang w:val="ru-RU"/>
        </w:rPr>
        <w:t>чыгарылышы</w:t>
      </w:r>
      <w:proofErr w:type="spellEnd"/>
    </w:p>
    <w:p w14:paraId="0867FD3C" w14:textId="07FD8A48" w:rsidR="00F72D50" w:rsidRDefault="00411E93" w:rsidP="0090123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11E93">
        <w:rPr>
          <w:rFonts w:ascii="Times New Roman" w:hAnsi="Times New Roman" w:cs="Times New Roman"/>
          <w:sz w:val="28"/>
          <w:szCs w:val="28"/>
          <w:lang w:val="ru-RU"/>
        </w:rPr>
        <w:t>Издание официальное</w:t>
      </w:r>
    </w:p>
    <w:p w14:paraId="24AE9A2A" w14:textId="77777777" w:rsidR="00A13C25" w:rsidRPr="00901230" w:rsidRDefault="00A13C25" w:rsidP="0090123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4339567" w14:textId="77777777" w:rsidR="00935C2C" w:rsidRPr="00675DF4" w:rsidRDefault="00935C2C" w:rsidP="003A4D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75DF4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ТРЕБОВАНИЯ</w:t>
      </w:r>
    </w:p>
    <w:p w14:paraId="08DA5B1C" w14:textId="77777777" w:rsidR="003A4D1F" w:rsidRPr="00675DF4" w:rsidRDefault="00935C2C" w:rsidP="003A4D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75DF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 энергетической эффективности охладителей молока и мяса (модули/камеры </w:t>
      </w:r>
    </w:p>
    <w:p w14:paraId="59F76430" w14:textId="68313D02" w:rsidR="00935C2C" w:rsidRDefault="00935C2C" w:rsidP="003A4D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75DF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 агрегатом </w:t>
      </w:r>
      <w:proofErr w:type="gramStart"/>
      <w:r w:rsidR="00BB22B3" w:rsidRPr="00BB22B3">
        <w:rPr>
          <w:rFonts w:ascii="Times New Roman" w:hAnsi="Times New Roman" w:cs="Times New Roman"/>
          <w:b/>
          <w:bCs/>
          <w:sz w:val="24"/>
          <w:szCs w:val="24"/>
          <w:lang w:val="ru-RU"/>
        </w:rPr>
        <w:t>&lt;</w:t>
      </w:r>
      <w:r w:rsidRPr="00675DF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3</w:t>
      </w:r>
      <w:proofErr w:type="gramEnd"/>
      <w:r w:rsidRPr="00675DF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кВт) с номинальной потребляемой мощностью менее </w:t>
      </w:r>
      <w:r w:rsidR="00E65E25" w:rsidRPr="00E65E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&lt; </w:t>
      </w:r>
      <w:r w:rsidRPr="00675DF4">
        <w:rPr>
          <w:rFonts w:ascii="Times New Roman" w:hAnsi="Times New Roman" w:cs="Times New Roman"/>
          <w:b/>
          <w:bCs/>
          <w:sz w:val="24"/>
          <w:szCs w:val="24"/>
          <w:lang w:val="ru-RU"/>
        </w:rPr>
        <w:t>3 кВт.</w:t>
      </w:r>
    </w:p>
    <w:p w14:paraId="56220DDE" w14:textId="77777777" w:rsidR="00675DF4" w:rsidRPr="00675DF4" w:rsidRDefault="00675DF4" w:rsidP="003A4D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FA5E08E" w14:textId="77777777" w:rsidR="008938B9" w:rsidRPr="003A4D1F" w:rsidRDefault="008938B9" w:rsidP="008863DA">
      <w:pPr>
        <w:pStyle w:val="a0"/>
        <w:numPr>
          <w:ilvl w:val="0"/>
          <w:numId w:val="0"/>
        </w:num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552FD25" w14:textId="16CAB2BF" w:rsidR="004741FA" w:rsidRPr="003A4D1F" w:rsidRDefault="008863DA" w:rsidP="008863DA">
      <w:pPr>
        <w:pStyle w:val="a0"/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A4D1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Область </w:t>
      </w:r>
      <w:r w:rsidR="004F3D20" w:rsidRPr="003A4D1F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применения</w:t>
      </w:r>
    </w:p>
    <w:p w14:paraId="5B17688E" w14:textId="10FEA3D5" w:rsidR="003245CB" w:rsidRDefault="004F3D20" w:rsidP="00662A97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A4D1F">
        <w:rPr>
          <w:rFonts w:ascii="Times New Roman" w:hAnsi="Times New Roman" w:cs="Times New Roman"/>
          <w:lang w:val="ru-RU"/>
        </w:rPr>
        <w:t>Настоящи</w:t>
      </w:r>
      <w:r w:rsidR="00935C2C" w:rsidRPr="003A4D1F">
        <w:rPr>
          <w:rFonts w:ascii="Times New Roman" w:hAnsi="Times New Roman" w:cs="Times New Roman"/>
          <w:lang w:val="ru-RU"/>
        </w:rPr>
        <w:t>е Требования</w:t>
      </w:r>
      <w:r w:rsidRPr="003A4D1F">
        <w:rPr>
          <w:rFonts w:ascii="Times New Roman" w:hAnsi="Times New Roman" w:cs="Times New Roman"/>
          <w:lang w:val="ru-RU"/>
        </w:rPr>
        <w:t xml:space="preserve"> </w:t>
      </w:r>
      <w:r w:rsidR="00935C2C" w:rsidRPr="003A4D1F">
        <w:rPr>
          <w:rFonts w:ascii="Times New Roman" w:hAnsi="Times New Roman" w:cs="Times New Roman"/>
          <w:lang w:val="ru-RU"/>
        </w:rPr>
        <w:t>устанавлива</w:t>
      </w:r>
      <w:r w:rsidR="0086161B">
        <w:rPr>
          <w:rFonts w:ascii="Times New Roman" w:hAnsi="Times New Roman" w:cs="Times New Roman"/>
          <w:lang w:val="ru-RU"/>
        </w:rPr>
        <w:t>ю</w:t>
      </w:r>
      <w:r w:rsidR="00935C2C" w:rsidRPr="003A4D1F">
        <w:rPr>
          <w:rFonts w:ascii="Times New Roman" w:hAnsi="Times New Roman" w:cs="Times New Roman"/>
          <w:lang w:val="ru-RU"/>
        </w:rPr>
        <w:t xml:space="preserve">т обязательные </w:t>
      </w:r>
      <w:r w:rsidR="0086161B">
        <w:rPr>
          <w:rFonts w:ascii="Times New Roman" w:hAnsi="Times New Roman" w:cs="Times New Roman"/>
          <w:lang w:val="ru-RU"/>
        </w:rPr>
        <w:t>стандарты</w:t>
      </w:r>
      <w:r w:rsidR="00935C2C" w:rsidRPr="003A4D1F">
        <w:rPr>
          <w:rFonts w:ascii="Times New Roman" w:hAnsi="Times New Roman" w:cs="Times New Roman"/>
          <w:lang w:val="ru-RU"/>
        </w:rPr>
        <w:t xml:space="preserve"> к минимальной энергетической эффективности и маркировке охладителей молока и мяса мощностью менее 3 кВт, предназначенных для использования на территории стран Евразийского экономического союза</w:t>
      </w:r>
      <w:r w:rsidRPr="003A4D1F">
        <w:rPr>
          <w:rFonts w:ascii="Times New Roman" w:hAnsi="Times New Roman" w:cs="Times New Roman"/>
          <w:lang w:val="ru-RU"/>
        </w:rPr>
        <w:t>.</w:t>
      </w:r>
    </w:p>
    <w:p w14:paraId="42D76666" w14:textId="67D916AE" w:rsidR="008863DA" w:rsidRPr="003A4D1F" w:rsidRDefault="004F3D20" w:rsidP="00662A97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A4D1F">
        <w:rPr>
          <w:rFonts w:ascii="Times New Roman" w:hAnsi="Times New Roman" w:cs="Times New Roman"/>
          <w:lang w:val="ru-RU"/>
        </w:rPr>
        <w:br/>
      </w:r>
      <w:r w:rsidR="00935C2C" w:rsidRPr="003A4D1F">
        <w:rPr>
          <w:rFonts w:ascii="Times New Roman" w:hAnsi="Times New Roman" w:cs="Times New Roman"/>
          <w:lang w:val="ru-RU"/>
        </w:rPr>
        <w:t>Настоящие Требования</w:t>
      </w:r>
      <w:r w:rsidR="00F319D5" w:rsidRPr="003A4D1F">
        <w:rPr>
          <w:rFonts w:ascii="Times New Roman" w:hAnsi="Times New Roman" w:cs="Times New Roman"/>
          <w:lang w:val="ru-RU"/>
        </w:rPr>
        <w:t xml:space="preserve"> распространя</w:t>
      </w:r>
      <w:r w:rsidR="00137689">
        <w:rPr>
          <w:rFonts w:ascii="Times New Roman" w:hAnsi="Times New Roman" w:cs="Times New Roman"/>
          <w:lang w:val="ru-RU"/>
        </w:rPr>
        <w:t>ю</w:t>
      </w:r>
      <w:r w:rsidR="00F319D5" w:rsidRPr="003A4D1F">
        <w:rPr>
          <w:rFonts w:ascii="Times New Roman" w:hAnsi="Times New Roman" w:cs="Times New Roman"/>
          <w:lang w:val="ru-RU"/>
        </w:rPr>
        <w:t xml:space="preserve">тся на </w:t>
      </w:r>
      <w:r w:rsidR="00935C2C" w:rsidRPr="003A4D1F">
        <w:rPr>
          <w:rFonts w:ascii="Times New Roman" w:hAnsi="Times New Roman" w:cs="Times New Roman"/>
          <w:lang w:val="ru-RU"/>
        </w:rPr>
        <w:t>автономные и стационарные охладители молока и мяса; оборудование с номинальной потребляемой мощностью менее 3 кВт</w:t>
      </w:r>
      <w:r w:rsidR="003245CB">
        <w:rPr>
          <w:rFonts w:ascii="Times New Roman" w:hAnsi="Times New Roman" w:cs="Times New Roman"/>
          <w:lang w:val="ru-RU"/>
        </w:rPr>
        <w:t xml:space="preserve">. </w:t>
      </w:r>
    </w:p>
    <w:p w14:paraId="555DACED" w14:textId="77777777" w:rsidR="00935C2C" w:rsidRPr="003A4D1F" w:rsidRDefault="00935C2C" w:rsidP="00662A97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7E09B178" w14:textId="57626F11" w:rsidR="00935C2C" w:rsidRPr="003A4D1F" w:rsidRDefault="00935C2C" w:rsidP="00662A97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A4D1F">
        <w:rPr>
          <w:rFonts w:ascii="Times New Roman" w:hAnsi="Times New Roman" w:cs="Times New Roman"/>
          <w:lang w:val="ru-RU"/>
        </w:rPr>
        <w:t>Настоящие Требования не распространяются на</w:t>
      </w:r>
      <w:r w:rsidR="003A4D1F">
        <w:rPr>
          <w:rFonts w:ascii="Times New Roman" w:hAnsi="Times New Roman" w:cs="Times New Roman"/>
          <w:lang w:val="ru-RU"/>
        </w:rPr>
        <w:t xml:space="preserve"> </w:t>
      </w:r>
      <w:r w:rsidRPr="003A4D1F">
        <w:rPr>
          <w:rFonts w:ascii="Times New Roman" w:hAnsi="Times New Roman" w:cs="Times New Roman"/>
          <w:lang w:val="ru-RU"/>
        </w:rPr>
        <w:t>лабораторные холодильные установки;</w:t>
      </w:r>
      <w:r w:rsidR="003A4D1F">
        <w:rPr>
          <w:rFonts w:ascii="Times New Roman" w:hAnsi="Times New Roman" w:cs="Times New Roman"/>
          <w:lang w:val="ru-RU"/>
        </w:rPr>
        <w:t xml:space="preserve"> </w:t>
      </w:r>
      <w:r w:rsidRPr="003A4D1F">
        <w:rPr>
          <w:rFonts w:ascii="Times New Roman" w:hAnsi="Times New Roman" w:cs="Times New Roman"/>
          <w:lang w:val="ru-RU"/>
        </w:rPr>
        <w:t>бытовые холодильники, не предназначенные для хранения коммерческих партий молока и мяса;</w:t>
      </w:r>
      <w:r w:rsidR="003A4D1F">
        <w:rPr>
          <w:rFonts w:ascii="Times New Roman" w:hAnsi="Times New Roman" w:cs="Times New Roman"/>
          <w:lang w:val="ru-RU"/>
        </w:rPr>
        <w:t xml:space="preserve"> </w:t>
      </w:r>
      <w:r w:rsidRPr="003A4D1F">
        <w:rPr>
          <w:rFonts w:ascii="Times New Roman" w:hAnsi="Times New Roman" w:cs="Times New Roman"/>
          <w:lang w:val="ru-RU"/>
        </w:rPr>
        <w:t>оборудование индивидуального заказа, не предназначенное для серийного производства.</w:t>
      </w:r>
    </w:p>
    <w:p w14:paraId="0D670272" w14:textId="77777777" w:rsidR="00935C2C" w:rsidRPr="003A4D1F" w:rsidRDefault="00935C2C" w:rsidP="008863DA">
      <w:pPr>
        <w:rPr>
          <w:rFonts w:ascii="Times New Roman" w:hAnsi="Times New Roman" w:cs="Times New Roman"/>
          <w:lang w:val="ru-RU"/>
        </w:rPr>
      </w:pPr>
    </w:p>
    <w:p w14:paraId="6CA2AC48" w14:textId="283699F9" w:rsidR="004741FA" w:rsidRPr="003A4D1F" w:rsidRDefault="008863DA" w:rsidP="008863DA">
      <w:pPr>
        <w:rPr>
          <w:rFonts w:ascii="Times New Roman" w:hAnsi="Times New Roman" w:cs="Times New Roman"/>
          <w:b/>
          <w:bCs/>
          <w:lang w:val="ru-RU"/>
        </w:rPr>
      </w:pPr>
      <w:r w:rsidRPr="003A4D1F">
        <w:rPr>
          <w:rFonts w:ascii="Times New Roman" w:hAnsi="Times New Roman" w:cs="Times New Roman"/>
          <w:b/>
          <w:bCs/>
          <w:lang w:val="ru-RU"/>
        </w:rPr>
        <w:t xml:space="preserve">2. </w:t>
      </w:r>
      <w:r w:rsidR="004F3D20" w:rsidRPr="003A4D1F">
        <w:rPr>
          <w:rFonts w:ascii="Times New Roman" w:hAnsi="Times New Roman" w:cs="Times New Roman"/>
          <w:b/>
          <w:bCs/>
          <w:lang w:val="ru-RU"/>
        </w:rPr>
        <w:t xml:space="preserve"> Нормативные ссылки</w:t>
      </w:r>
    </w:p>
    <w:p w14:paraId="1305C242" w14:textId="77777777" w:rsidR="00662A97" w:rsidRDefault="004F3D20" w:rsidP="00662A97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A4D1F">
        <w:rPr>
          <w:rFonts w:ascii="Times New Roman" w:hAnsi="Times New Roman" w:cs="Times New Roman"/>
          <w:lang w:val="ru-RU"/>
        </w:rPr>
        <w:t>При разработке и применении настоящего стандарта используются следующие нормативные документы:</w:t>
      </w:r>
    </w:p>
    <w:p w14:paraId="1BAC5CD7" w14:textId="77777777" w:rsidR="00662A97" w:rsidRDefault="00582BF9" w:rsidP="00662A97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</w:t>
      </w:r>
      <w:r w:rsidR="004F3D20" w:rsidRPr="003A4D1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ГОСТ </w:t>
      </w:r>
      <w:r w:rsidR="004F3D20" w:rsidRPr="003A4D1F">
        <w:rPr>
          <w:rFonts w:ascii="Times New Roman" w:hAnsi="Times New Roman" w:cs="Times New Roman"/>
        </w:rPr>
        <w:t>IEC</w:t>
      </w:r>
      <w:r w:rsidR="004F3D20" w:rsidRPr="003A4D1F">
        <w:rPr>
          <w:rFonts w:ascii="Times New Roman" w:hAnsi="Times New Roman" w:cs="Times New Roman"/>
          <w:lang w:val="ru-RU"/>
        </w:rPr>
        <w:t xml:space="preserve"> 62552-1/2/3 (ГОСТ </w:t>
      </w:r>
      <w:r w:rsidR="004F3D20" w:rsidRPr="003A4D1F">
        <w:rPr>
          <w:rFonts w:ascii="Times New Roman" w:hAnsi="Times New Roman" w:cs="Times New Roman"/>
        </w:rPr>
        <w:t>IEC</w:t>
      </w:r>
      <w:r w:rsidR="004F3D20" w:rsidRPr="003A4D1F">
        <w:rPr>
          <w:rFonts w:ascii="Times New Roman" w:hAnsi="Times New Roman" w:cs="Times New Roman"/>
          <w:lang w:val="ru-RU"/>
        </w:rPr>
        <w:t xml:space="preserve"> 62552-2013) Бытовые холодильные приборы </w:t>
      </w:r>
      <w:proofErr w:type="gramStart"/>
      <w:r>
        <w:rPr>
          <w:rFonts w:ascii="Times New Roman" w:hAnsi="Times New Roman" w:cs="Times New Roman"/>
          <w:lang w:val="ru-RU"/>
        </w:rPr>
        <w:t xml:space="preserve">- </w:t>
      </w:r>
      <w:r w:rsidR="004F3D20" w:rsidRPr="003A4D1F">
        <w:rPr>
          <w:rFonts w:ascii="Times New Roman" w:hAnsi="Times New Roman" w:cs="Times New Roman"/>
          <w:lang w:val="ru-RU"/>
        </w:rPr>
        <w:t xml:space="preserve"> Методы</w:t>
      </w:r>
      <w:proofErr w:type="gramEnd"/>
      <w:r w:rsidR="004F3D20" w:rsidRPr="003A4D1F">
        <w:rPr>
          <w:rFonts w:ascii="Times New Roman" w:hAnsi="Times New Roman" w:cs="Times New Roman"/>
          <w:lang w:val="ru-RU"/>
        </w:rPr>
        <w:t xml:space="preserve"> испытаний;</w:t>
      </w:r>
    </w:p>
    <w:p w14:paraId="55CC1C47" w14:textId="77777777" w:rsidR="00662A97" w:rsidRDefault="00582BF9" w:rsidP="00662A97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</w:t>
      </w:r>
      <w:r w:rsidR="004F3D20" w:rsidRPr="003A4D1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ГОСТ </w:t>
      </w:r>
      <w:r w:rsidR="004F3D20" w:rsidRPr="003A4D1F">
        <w:rPr>
          <w:rFonts w:ascii="Times New Roman" w:hAnsi="Times New Roman" w:cs="Times New Roman"/>
        </w:rPr>
        <w:t>ISO</w:t>
      </w:r>
      <w:r w:rsidR="004F3D20" w:rsidRPr="003A4D1F">
        <w:rPr>
          <w:rFonts w:ascii="Times New Roman" w:hAnsi="Times New Roman" w:cs="Times New Roman"/>
          <w:lang w:val="ru-RU"/>
        </w:rPr>
        <w:t xml:space="preserve"> 23953-1/2 Холодильные витрины </w:t>
      </w:r>
      <w:proofErr w:type="gramStart"/>
      <w:r>
        <w:rPr>
          <w:rFonts w:ascii="Times New Roman" w:hAnsi="Times New Roman" w:cs="Times New Roman"/>
          <w:lang w:val="ru-RU"/>
        </w:rPr>
        <w:t xml:space="preserve">- </w:t>
      </w:r>
      <w:r w:rsidR="004F3D20" w:rsidRPr="003A4D1F">
        <w:rPr>
          <w:rFonts w:ascii="Times New Roman" w:hAnsi="Times New Roman" w:cs="Times New Roman"/>
          <w:lang w:val="ru-RU"/>
        </w:rPr>
        <w:t xml:space="preserve"> Классификация</w:t>
      </w:r>
      <w:proofErr w:type="gramEnd"/>
      <w:r w:rsidR="004F3D20" w:rsidRPr="003A4D1F">
        <w:rPr>
          <w:rFonts w:ascii="Times New Roman" w:hAnsi="Times New Roman" w:cs="Times New Roman"/>
          <w:lang w:val="ru-RU"/>
        </w:rPr>
        <w:t xml:space="preserve"> и методы испытаний;</w:t>
      </w:r>
    </w:p>
    <w:p w14:paraId="2F479E0E" w14:textId="77777777" w:rsidR="00662A97" w:rsidRDefault="00582BF9" w:rsidP="00662A97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</w:t>
      </w:r>
      <w:r w:rsidR="004F3D20" w:rsidRPr="003A4D1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ГОСТ </w:t>
      </w:r>
      <w:r w:rsidR="004F3D20" w:rsidRPr="003A4D1F">
        <w:rPr>
          <w:rFonts w:ascii="Times New Roman" w:hAnsi="Times New Roman" w:cs="Times New Roman"/>
        </w:rPr>
        <w:t>ISO</w:t>
      </w:r>
      <w:r w:rsidR="004F3D20" w:rsidRPr="003A4D1F">
        <w:rPr>
          <w:rFonts w:ascii="Times New Roman" w:hAnsi="Times New Roman" w:cs="Times New Roman"/>
          <w:lang w:val="ru-RU"/>
        </w:rPr>
        <w:t xml:space="preserve"> 22041 Холодильные шкафы для профессионального использования;</w:t>
      </w:r>
    </w:p>
    <w:p w14:paraId="70909DD2" w14:textId="77777777" w:rsidR="00662A97" w:rsidRDefault="00582BF9" w:rsidP="00662A97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</w:t>
      </w:r>
      <w:r w:rsidR="004F3D20" w:rsidRPr="003A4D1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ГОСТ </w:t>
      </w:r>
      <w:r w:rsidR="004F3D20" w:rsidRPr="003A4D1F">
        <w:rPr>
          <w:rFonts w:ascii="Times New Roman" w:hAnsi="Times New Roman" w:cs="Times New Roman"/>
        </w:rPr>
        <w:t>IEC</w:t>
      </w:r>
      <w:r w:rsidR="004F3D20" w:rsidRPr="003A4D1F">
        <w:rPr>
          <w:rFonts w:ascii="Times New Roman" w:hAnsi="Times New Roman" w:cs="Times New Roman"/>
          <w:lang w:val="ru-RU"/>
        </w:rPr>
        <w:t xml:space="preserve"> 60335-1 (ГОСТ </w:t>
      </w:r>
      <w:r w:rsidR="004F3D20" w:rsidRPr="003A4D1F">
        <w:rPr>
          <w:rFonts w:ascii="Times New Roman" w:hAnsi="Times New Roman" w:cs="Times New Roman"/>
        </w:rPr>
        <w:t>IEC</w:t>
      </w:r>
      <w:r w:rsidR="004F3D20" w:rsidRPr="003A4D1F">
        <w:rPr>
          <w:rFonts w:ascii="Times New Roman" w:hAnsi="Times New Roman" w:cs="Times New Roman"/>
          <w:lang w:val="ru-RU"/>
        </w:rPr>
        <w:t xml:space="preserve"> 60335-1-2016) Общие требования безопасности;</w:t>
      </w:r>
    </w:p>
    <w:p w14:paraId="03290F35" w14:textId="77777777" w:rsidR="00662A97" w:rsidRDefault="00582BF9" w:rsidP="00662A97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</w:t>
      </w:r>
      <w:r w:rsidR="004F3D20" w:rsidRPr="003A4D1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ГОСТ </w:t>
      </w:r>
      <w:r w:rsidR="004F3D20" w:rsidRPr="003A4D1F">
        <w:rPr>
          <w:rFonts w:ascii="Times New Roman" w:hAnsi="Times New Roman" w:cs="Times New Roman"/>
        </w:rPr>
        <w:t>IEC</w:t>
      </w:r>
      <w:r w:rsidR="004F3D20" w:rsidRPr="003A4D1F">
        <w:rPr>
          <w:rFonts w:ascii="Times New Roman" w:hAnsi="Times New Roman" w:cs="Times New Roman"/>
          <w:lang w:val="ru-RU"/>
        </w:rPr>
        <w:t xml:space="preserve"> 60335-2-24, -2-89, -2-75 </w:t>
      </w:r>
      <w:r>
        <w:rPr>
          <w:rFonts w:ascii="Times New Roman" w:hAnsi="Times New Roman" w:cs="Times New Roman"/>
          <w:lang w:val="ru-RU"/>
        </w:rPr>
        <w:t xml:space="preserve">- </w:t>
      </w:r>
      <w:r w:rsidR="004F3D20" w:rsidRPr="003A4D1F">
        <w:rPr>
          <w:rFonts w:ascii="Times New Roman" w:hAnsi="Times New Roman" w:cs="Times New Roman"/>
          <w:lang w:val="ru-RU"/>
        </w:rPr>
        <w:t>Частные требования к холодильным приборам;</w:t>
      </w:r>
    </w:p>
    <w:p w14:paraId="174F891E" w14:textId="77777777" w:rsidR="00662A97" w:rsidRDefault="00582BF9" w:rsidP="00662A97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</w:t>
      </w:r>
      <w:r w:rsidR="004F3D20" w:rsidRPr="003A4D1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ГОСТ </w:t>
      </w:r>
      <w:r w:rsidR="004F3D20" w:rsidRPr="003A4D1F">
        <w:rPr>
          <w:rFonts w:ascii="Times New Roman" w:hAnsi="Times New Roman" w:cs="Times New Roman"/>
        </w:rPr>
        <w:t>IEC</w:t>
      </w:r>
      <w:r w:rsidR="004F3D20" w:rsidRPr="003A4D1F">
        <w:rPr>
          <w:rFonts w:ascii="Times New Roman" w:hAnsi="Times New Roman" w:cs="Times New Roman"/>
          <w:lang w:val="ru-RU"/>
        </w:rPr>
        <w:t xml:space="preserve"> 63252 Энергопотребление торговых автоматов;</w:t>
      </w:r>
    </w:p>
    <w:p w14:paraId="7C2EAE5F" w14:textId="7C02ED1E" w:rsidR="002F17C2" w:rsidRDefault="00582BF9" w:rsidP="00662A97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</w:t>
      </w:r>
      <w:r w:rsidR="004F3D20" w:rsidRPr="003A4D1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ГОСТ </w:t>
      </w:r>
      <w:r w:rsidR="004F3D20" w:rsidRPr="003A4D1F">
        <w:rPr>
          <w:rFonts w:ascii="Times New Roman" w:hAnsi="Times New Roman" w:cs="Times New Roman"/>
        </w:rPr>
        <w:t>ISO</w:t>
      </w:r>
      <w:r w:rsidR="004F3D20" w:rsidRPr="003A4D1F">
        <w:rPr>
          <w:rFonts w:ascii="Times New Roman" w:hAnsi="Times New Roman" w:cs="Times New Roman"/>
          <w:lang w:val="ru-RU"/>
        </w:rPr>
        <w:t xml:space="preserve"> 817 Хладагенты </w:t>
      </w:r>
      <w:proofErr w:type="gramStart"/>
      <w:r>
        <w:rPr>
          <w:rFonts w:ascii="Times New Roman" w:hAnsi="Times New Roman" w:cs="Times New Roman"/>
          <w:lang w:val="ru-RU"/>
        </w:rPr>
        <w:t xml:space="preserve">- </w:t>
      </w:r>
      <w:r w:rsidR="004F3D20" w:rsidRPr="003A4D1F">
        <w:rPr>
          <w:rFonts w:ascii="Times New Roman" w:hAnsi="Times New Roman" w:cs="Times New Roman"/>
          <w:lang w:val="ru-RU"/>
        </w:rPr>
        <w:t xml:space="preserve"> Классификация</w:t>
      </w:r>
      <w:proofErr w:type="gramEnd"/>
      <w:r w:rsidR="004F3D20" w:rsidRPr="003A4D1F">
        <w:rPr>
          <w:rFonts w:ascii="Times New Roman" w:hAnsi="Times New Roman" w:cs="Times New Roman"/>
          <w:lang w:val="ru-RU"/>
        </w:rPr>
        <w:t xml:space="preserve"> безопасности;</w:t>
      </w:r>
    </w:p>
    <w:p w14:paraId="52761EF4" w14:textId="05B37303" w:rsidR="002F17C2" w:rsidRPr="009875E8" w:rsidRDefault="002F17C2" w:rsidP="00662A97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9875E8">
        <w:rPr>
          <w:rFonts w:ascii="Times New Roman" w:hAnsi="Times New Roman" w:cs="Times New Roman"/>
          <w:lang w:val="ru-RU"/>
        </w:rPr>
        <w:t xml:space="preserve">- </w:t>
      </w:r>
      <w:r w:rsidR="00582BF9">
        <w:rPr>
          <w:rFonts w:ascii="Times New Roman" w:hAnsi="Times New Roman" w:cs="Times New Roman"/>
          <w:lang w:val="ru-RU"/>
        </w:rPr>
        <w:t xml:space="preserve">ГОСТ </w:t>
      </w:r>
      <w:r w:rsidRPr="002F17C2">
        <w:rPr>
          <w:rFonts w:ascii="Times New Roman" w:hAnsi="Times New Roman" w:cs="Times New Roman"/>
        </w:rPr>
        <w:t>ISO</w:t>
      </w:r>
      <w:r w:rsidRPr="009875E8">
        <w:rPr>
          <w:rFonts w:ascii="Times New Roman" w:hAnsi="Times New Roman" w:cs="Times New Roman"/>
          <w:lang w:val="ru-RU"/>
        </w:rPr>
        <w:t xml:space="preserve"> 5708 </w:t>
      </w:r>
      <w:r w:rsidR="00582BF9">
        <w:rPr>
          <w:rFonts w:ascii="Times New Roman" w:hAnsi="Times New Roman" w:cs="Times New Roman"/>
          <w:lang w:val="ru-RU"/>
        </w:rPr>
        <w:t>-</w:t>
      </w:r>
      <w:r w:rsidRPr="009875E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охладители</w:t>
      </w:r>
      <w:r w:rsidRPr="009875E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мяса</w:t>
      </w:r>
      <w:r w:rsidRPr="009875E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9875E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фермах</w:t>
      </w:r>
    </w:p>
    <w:p w14:paraId="188E5FEB" w14:textId="26B85592" w:rsidR="002F17C2" w:rsidRPr="002F17C2" w:rsidRDefault="002F17C2" w:rsidP="00662A97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2F17C2">
        <w:rPr>
          <w:rFonts w:ascii="Times New Roman" w:hAnsi="Times New Roman" w:cs="Times New Roman"/>
          <w:lang w:val="ru-RU"/>
        </w:rPr>
        <w:t xml:space="preserve">- </w:t>
      </w:r>
      <w:r w:rsidR="00582BF9">
        <w:rPr>
          <w:rFonts w:ascii="Times New Roman" w:hAnsi="Times New Roman" w:cs="Times New Roman"/>
          <w:lang w:val="ru-RU"/>
        </w:rPr>
        <w:t xml:space="preserve">ГОСТ </w:t>
      </w:r>
      <w:r w:rsidRPr="002F17C2">
        <w:rPr>
          <w:rFonts w:ascii="Times New Roman" w:hAnsi="Times New Roman" w:cs="Times New Roman"/>
        </w:rPr>
        <w:t>EN</w:t>
      </w:r>
      <w:r w:rsidRPr="002F17C2">
        <w:rPr>
          <w:rFonts w:ascii="Times New Roman" w:hAnsi="Times New Roman" w:cs="Times New Roman"/>
          <w:lang w:val="ru-RU"/>
        </w:rPr>
        <w:t xml:space="preserve"> 13732 </w:t>
      </w:r>
      <w:r w:rsidR="00582BF9">
        <w:rPr>
          <w:rFonts w:ascii="Times New Roman" w:hAnsi="Times New Roman" w:cs="Times New Roman"/>
          <w:lang w:val="ru-RU"/>
        </w:rPr>
        <w:t>-</w:t>
      </w:r>
      <w:r w:rsidRPr="002F17C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морозильные камеры для хранения мороженого/ охладители молока</w:t>
      </w:r>
      <w:r w:rsidRPr="002F17C2">
        <w:rPr>
          <w:rFonts w:ascii="Times New Roman" w:hAnsi="Times New Roman" w:cs="Times New Roman"/>
          <w:lang w:val="ru-RU"/>
        </w:rPr>
        <w:t xml:space="preserve"> (частично применимо к танкам).</w:t>
      </w:r>
    </w:p>
    <w:p w14:paraId="69A54571" w14:textId="77777777" w:rsidR="00662A97" w:rsidRDefault="002F17C2" w:rsidP="00662A97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2F17C2">
        <w:rPr>
          <w:rFonts w:ascii="Times New Roman" w:hAnsi="Times New Roman" w:cs="Times New Roman"/>
          <w:lang w:val="ru-RU"/>
        </w:rPr>
        <w:t>- ГОСТ 31450</w:t>
      </w:r>
    </w:p>
    <w:p w14:paraId="7BE026CC" w14:textId="77777777" w:rsidR="00662A97" w:rsidRDefault="00582BF9" w:rsidP="00662A97">
      <w:pPr>
        <w:spacing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</w:t>
      </w:r>
      <w:r w:rsidR="004F3D20" w:rsidRPr="003A4D1F">
        <w:rPr>
          <w:rFonts w:ascii="Times New Roman" w:hAnsi="Times New Roman" w:cs="Times New Roman"/>
          <w:lang w:val="ru-RU"/>
        </w:rPr>
        <w:t xml:space="preserve"> Модельные правила </w:t>
      </w:r>
      <w:r w:rsidR="004F3D20" w:rsidRPr="003A4D1F">
        <w:rPr>
          <w:rFonts w:ascii="Times New Roman" w:hAnsi="Times New Roman" w:cs="Times New Roman"/>
        </w:rPr>
        <w:t>U</w:t>
      </w:r>
      <w:r w:rsidR="004F3D20" w:rsidRPr="003A4D1F">
        <w:rPr>
          <w:rFonts w:ascii="Times New Roman" w:hAnsi="Times New Roman" w:cs="Times New Roman"/>
          <w:lang w:val="ru-RU"/>
        </w:rPr>
        <w:t>4</w:t>
      </w:r>
      <w:r w:rsidR="004F3D20" w:rsidRPr="003A4D1F">
        <w:rPr>
          <w:rFonts w:ascii="Times New Roman" w:hAnsi="Times New Roman" w:cs="Times New Roman"/>
        </w:rPr>
        <w:t>E</w:t>
      </w:r>
      <w:r w:rsidR="004F3D20" w:rsidRPr="003A4D1F">
        <w:rPr>
          <w:rFonts w:ascii="Times New Roman" w:hAnsi="Times New Roman" w:cs="Times New Roman"/>
          <w:lang w:val="ru-RU"/>
        </w:rPr>
        <w:t xml:space="preserve"> для бытовых и коммерческих холодильных приборов.</w:t>
      </w:r>
    </w:p>
    <w:p w14:paraId="6D9A4710" w14:textId="00083818" w:rsidR="00582BF9" w:rsidRPr="008E2619" w:rsidRDefault="00F319D5" w:rsidP="008E2619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A4D1F">
        <w:rPr>
          <w:rFonts w:ascii="Times New Roman" w:hAnsi="Times New Roman" w:cs="Times New Roman"/>
          <w:lang w:val="ru-RU"/>
        </w:rPr>
        <w:t>-</w:t>
      </w:r>
      <w:r w:rsidR="00675DF4" w:rsidRPr="00675DF4">
        <w:rPr>
          <w:rFonts w:ascii="Times New Roman" w:hAnsi="Times New Roman" w:cs="Times New Roman"/>
          <w:lang w:val="ru-RU"/>
        </w:rPr>
        <w:t xml:space="preserve"> </w:t>
      </w:r>
      <w:r w:rsidR="00582BF9">
        <w:rPr>
          <w:rFonts w:ascii="Times New Roman" w:hAnsi="Times New Roman" w:cs="Times New Roman"/>
          <w:lang w:val="ru-RU"/>
        </w:rPr>
        <w:t>ГОСТ</w:t>
      </w:r>
      <w:r w:rsidR="008E2619" w:rsidRPr="008E2619">
        <w:rPr>
          <w:rFonts w:ascii="Times New Roman" w:hAnsi="Times New Roman" w:cs="Times New Roman"/>
          <w:lang w:val="ru-RU"/>
        </w:rPr>
        <w:t xml:space="preserve"> </w:t>
      </w:r>
      <w:r w:rsidRPr="003A4D1F">
        <w:rPr>
          <w:rFonts w:ascii="Times New Roman" w:hAnsi="Times New Roman" w:cs="Times New Roman"/>
        </w:rPr>
        <w:t>ISO</w:t>
      </w:r>
      <w:r w:rsidR="008E2619" w:rsidRPr="008E2619">
        <w:rPr>
          <w:rFonts w:ascii="Times New Roman" w:hAnsi="Times New Roman" w:cs="Times New Roman"/>
          <w:lang w:val="ru-RU"/>
        </w:rPr>
        <w:t xml:space="preserve"> </w:t>
      </w:r>
      <w:r w:rsidRPr="003A4D1F">
        <w:rPr>
          <w:rFonts w:ascii="Times New Roman" w:hAnsi="Times New Roman" w:cs="Times New Roman"/>
          <w:lang w:val="ru-RU"/>
        </w:rPr>
        <w:t>5149/</w:t>
      </w:r>
      <w:r w:rsidRPr="003A4D1F">
        <w:rPr>
          <w:rFonts w:ascii="Times New Roman" w:hAnsi="Times New Roman" w:cs="Times New Roman"/>
        </w:rPr>
        <w:t>EN</w:t>
      </w:r>
      <w:r w:rsidR="008E2619" w:rsidRPr="008E2619">
        <w:rPr>
          <w:rFonts w:ascii="Times New Roman" w:hAnsi="Times New Roman" w:cs="Times New Roman"/>
          <w:lang w:val="ru-RU"/>
        </w:rPr>
        <w:t xml:space="preserve"> </w:t>
      </w:r>
      <w:r w:rsidRPr="003A4D1F">
        <w:rPr>
          <w:rFonts w:ascii="Times New Roman" w:hAnsi="Times New Roman" w:cs="Times New Roman"/>
          <w:lang w:val="ru-RU"/>
        </w:rPr>
        <w:t>378,</w:t>
      </w:r>
      <w:r w:rsidR="008E2619" w:rsidRPr="008E2619">
        <w:rPr>
          <w:rFonts w:ascii="Times New Roman" w:hAnsi="Times New Roman" w:cs="Times New Roman"/>
          <w:lang w:val="ru-RU"/>
        </w:rPr>
        <w:t xml:space="preserve"> </w:t>
      </w:r>
      <w:r w:rsidRPr="003A4D1F">
        <w:rPr>
          <w:rFonts w:ascii="Times New Roman" w:hAnsi="Times New Roman" w:cs="Times New Roman"/>
          <w:lang w:val="ru-RU"/>
        </w:rPr>
        <w:t xml:space="preserve">стандарты по классификации </w:t>
      </w:r>
      <w:r w:rsidRPr="003A4D1F">
        <w:rPr>
          <w:rFonts w:ascii="Times New Roman" w:hAnsi="Times New Roman" w:cs="Times New Roman"/>
        </w:rPr>
        <w:t>A</w:t>
      </w:r>
      <w:r w:rsidRPr="003A4D1F">
        <w:rPr>
          <w:rFonts w:ascii="Times New Roman" w:hAnsi="Times New Roman" w:cs="Times New Roman"/>
          <w:lang w:val="ru-RU"/>
        </w:rPr>
        <w:t>2</w:t>
      </w:r>
      <w:r w:rsidRPr="003A4D1F">
        <w:rPr>
          <w:rFonts w:ascii="Times New Roman" w:hAnsi="Times New Roman" w:cs="Times New Roman"/>
        </w:rPr>
        <w:t>L</w:t>
      </w:r>
      <w:r w:rsidRPr="003A4D1F">
        <w:rPr>
          <w:rFonts w:ascii="Times New Roman" w:hAnsi="Times New Roman" w:cs="Times New Roman"/>
          <w:lang w:val="ru-RU"/>
        </w:rPr>
        <w:t>/</w:t>
      </w:r>
      <w:r w:rsidRPr="003A4D1F">
        <w:rPr>
          <w:rFonts w:ascii="Times New Roman" w:hAnsi="Times New Roman" w:cs="Times New Roman"/>
        </w:rPr>
        <w:t>A</w:t>
      </w:r>
      <w:r w:rsidRPr="003A4D1F">
        <w:rPr>
          <w:rFonts w:ascii="Times New Roman" w:hAnsi="Times New Roman" w:cs="Times New Roman"/>
          <w:lang w:val="ru-RU"/>
        </w:rPr>
        <w:t>3 и методики восстановления хладагентов.</w:t>
      </w:r>
    </w:p>
    <w:p w14:paraId="4B789EC5" w14:textId="77777777" w:rsidR="00675DF4" w:rsidRPr="003A4D1F" w:rsidRDefault="00675DF4" w:rsidP="008938B9">
      <w:pPr>
        <w:pStyle w:val="ae"/>
        <w:rPr>
          <w:rFonts w:ascii="Times New Roman" w:hAnsi="Times New Roman" w:cs="Times New Roman"/>
          <w:lang w:val="ru-RU"/>
        </w:rPr>
      </w:pPr>
    </w:p>
    <w:p w14:paraId="30CF676F" w14:textId="74672E35" w:rsidR="004741FA" w:rsidRPr="003A4D1F" w:rsidRDefault="00935C2C" w:rsidP="00935C2C">
      <w:pPr>
        <w:pStyle w:val="ae"/>
        <w:rPr>
          <w:rFonts w:ascii="Times New Roman" w:hAnsi="Times New Roman" w:cs="Times New Roman"/>
          <w:b/>
          <w:bCs/>
          <w:lang w:val="ru-RU"/>
        </w:rPr>
      </w:pPr>
      <w:r w:rsidRPr="003A4D1F">
        <w:rPr>
          <w:rFonts w:ascii="Times New Roman" w:hAnsi="Times New Roman" w:cs="Times New Roman"/>
          <w:b/>
          <w:bCs/>
          <w:lang w:val="ru-RU"/>
        </w:rPr>
        <w:t>3.Основные понятия</w:t>
      </w:r>
    </w:p>
    <w:p w14:paraId="244E069D" w14:textId="77777777" w:rsidR="00582BF9" w:rsidRDefault="00DB4C90" w:rsidP="00662A9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3A4D1F">
        <w:rPr>
          <w:rFonts w:ascii="Times New Roman" w:hAnsi="Times New Roman" w:cs="Times New Roman"/>
          <w:lang w:val="ru-RU"/>
        </w:rPr>
        <w:t>Для целей применения настоящих Требований используются понятия, означаю</w:t>
      </w:r>
      <w:r w:rsidR="00F76510">
        <w:rPr>
          <w:rFonts w:ascii="Times New Roman" w:hAnsi="Times New Roman" w:cs="Times New Roman"/>
          <w:lang w:val="ru-RU"/>
        </w:rPr>
        <w:t>щие</w:t>
      </w:r>
      <w:r w:rsidRPr="003A4D1F">
        <w:rPr>
          <w:rFonts w:ascii="Times New Roman" w:hAnsi="Times New Roman" w:cs="Times New Roman"/>
          <w:lang w:val="ru-RU"/>
        </w:rPr>
        <w:t xml:space="preserve"> следующее:</w:t>
      </w:r>
    </w:p>
    <w:p w14:paraId="786432BA" w14:textId="05C861F5" w:rsidR="00644AEC" w:rsidRPr="003A4D1F" w:rsidRDefault="004F3D20" w:rsidP="00662A9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lang w:val="ru-RU"/>
        </w:rPr>
      </w:pPr>
      <w:r w:rsidRPr="003A4D1F">
        <w:rPr>
          <w:rFonts w:ascii="Times New Roman" w:hAnsi="Times New Roman" w:cs="Times New Roman"/>
          <w:lang w:val="ru-RU"/>
        </w:rPr>
        <w:br/>
        <w:t>– Годовое энергопотребление (</w:t>
      </w:r>
      <w:r w:rsidRPr="003A4D1F">
        <w:rPr>
          <w:rFonts w:ascii="Times New Roman" w:hAnsi="Times New Roman" w:cs="Times New Roman"/>
        </w:rPr>
        <w:t>Annual</w:t>
      </w:r>
      <w:r w:rsidRPr="003A4D1F">
        <w:rPr>
          <w:rFonts w:ascii="Times New Roman" w:hAnsi="Times New Roman" w:cs="Times New Roman"/>
          <w:lang w:val="ru-RU"/>
        </w:rPr>
        <w:t xml:space="preserve"> </w:t>
      </w:r>
      <w:r w:rsidRPr="003A4D1F">
        <w:rPr>
          <w:rFonts w:ascii="Times New Roman" w:hAnsi="Times New Roman" w:cs="Times New Roman"/>
        </w:rPr>
        <w:t>Energy</w:t>
      </w:r>
      <w:r w:rsidRPr="003A4D1F">
        <w:rPr>
          <w:rFonts w:ascii="Times New Roman" w:hAnsi="Times New Roman" w:cs="Times New Roman"/>
          <w:lang w:val="ru-RU"/>
        </w:rPr>
        <w:t xml:space="preserve"> </w:t>
      </w:r>
      <w:r w:rsidRPr="003A4D1F">
        <w:rPr>
          <w:rFonts w:ascii="Times New Roman" w:hAnsi="Times New Roman" w:cs="Times New Roman"/>
        </w:rPr>
        <w:t>Consumption</w:t>
      </w:r>
      <w:r w:rsidRPr="003A4D1F">
        <w:rPr>
          <w:rFonts w:ascii="Times New Roman" w:hAnsi="Times New Roman" w:cs="Times New Roman"/>
          <w:lang w:val="ru-RU"/>
        </w:rPr>
        <w:t xml:space="preserve">, </w:t>
      </w:r>
      <w:r w:rsidRPr="003A4D1F">
        <w:rPr>
          <w:rFonts w:ascii="Times New Roman" w:hAnsi="Times New Roman" w:cs="Times New Roman"/>
        </w:rPr>
        <w:t>AEC</w:t>
      </w:r>
      <w:r w:rsidRPr="003A4D1F">
        <w:rPr>
          <w:rFonts w:ascii="Times New Roman" w:hAnsi="Times New Roman" w:cs="Times New Roman"/>
          <w:lang w:val="ru-RU"/>
        </w:rPr>
        <w:t xml:space="preserve">) </w:t>
      </w:r>
      <w:r w:rsidR="00582BF9">
        <w:rPr>
          <w:rFonts w:ascii="Times New Roman" w:hAnsi="Times New Roman" w:cs="Times New Roman"/>
          <w:lang w:val="ru-RU"/>
        </w:rPr>
        <w:t>-</w:t>
      </w:r>
      <w:r w:rsidRPr="003A4D1F">
        <w:rPr>
          <w:rFonts w:ascii="Times New Roman" w:hAnsi="Times New Roman" w:cs="Times New Roman"/>
          <w:lang w:val="ru-RU"/>
        </w:rPr>
        <w:t xml:space="preserve"> количество электроэнергии, потребляемое холодильным прибором в течение одного года, </w:t>
      </w:r>
      <w:proofErr w:type="spellStart"/>
      <w:r w:rsidRPr="003A4D1F">
        <w:rPr>
          <w:rFonts w:ascii="Times New Roman" w:hAnsi="Times New Roman" w:cs="Times New Roman"/>
          <w:lang w:val="ru-RU"/>
        </w:rPr>
        <w:t>кВт·ч</w:t>
      </w:r>
      <w:proofErr w:type="spellEnd"/>
      <w:r w:rsidRPr="003A4D1F">
        <w:rPr>
          <w:rFonts w:ascii="Times New Roman" w:hAnsi="Times New Roman" w:cs="Times New Roman"/>
          <w:lang w:val="ru-RU"/>
        </w:rPr>
        <w:t>;</w:t>
      </w:r>
    </w:p>
    <w:p w14:paraId="083E3EDE" w14:textId="565CA34B" w:rsidR="00662A97" w:rsidRDefault="009875E8" w:rsidP="00662A97">
      <w:pPr>
        <w:pStyle w:val="ae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-</w:t>
      </w:r>
      <w:r w:rsidR="008E2619" w:rsidRPr="008E2619">
        <w:rPr>
          <w:rFonts w:ascii="Times New Roman" w:hAnsi="Times New Roman" w:cs="Times New Roman"/>
          <w:lang w:val="ru-RU"/>
        </w:rPr>
        <w:t xml:space="preserve"> </w:t>
      </w:r>
      <w:r w:rsidR="00644AEC" w:rsidRPr="003A4D1F">
        <w:rPr>
          <w:rFonts w:ascii="Times New Roman" w:hAnsi="Times New Roman" w:cs="Times New Roman"/>
          <w:lang w:val="ru-RU"/>
        </w:rPr>
        <w:t>Допустимый заряд хладагента (</w:t>
      </w:r>
      <w:r w:rsidR="00644AEC" w:rsidRPr="003A4D1F">
        <w:rPr>
          <w:rFonts w:ascii="Times New Roman" w:hAnsi="Times New Roman" w:cs="Times New Roman"/>
        </w:rPr>
        <w:t>Maximum</w:t>
      </w:r>
      <w:r w:rsidR="00644AEC" w:rsidRPr="003A4D1F">
        <w:rPr>
          <w:rFonts w:ascii="Times New Roman" w:hAnsi="Times New Roman" w:cs="Times New Roman"/>
          <w:lang w:val="ru-RU"/>
        </w:rPr>
        <w:t xml:space="preserve"> </w:t>
      </w:r>
      <w:r w:rsidR="00644AEC" w:rsidRPr="003A4D1F">
        <w:rPr>
          <w:rFonts w:ascii="Times New Roman" w:hAnsi="Times New Roman" w:cs="Times New Roman"/>
        </w:rPr>
        <w:t>Charge</w:t>
      </w:r>
      <w:r w:rsidR="00644AEC" w:rsidRPr="003A4D1F">
        <w:rPr>
          <w:rFonts w:ascii="Times New Roman" w:hAnsi="Times New Roman" w:cs="Times New Roman"/>
          <w:lang w:val="ru-RU"/>
        </w:rPr>
        <w:t xml:space="preserve">) </w:t>
      </w:r>
      <w:r w:rsidR="00582BF9">
        <w:rPr>
          <w:rFonts w:ascii="Times New Roman" w:hAnsi="Times New Roman" w:cs="Times New Roman"/>
          <w:lang w:val="ru-RU"/>
        </w:rPr>
        <w:t>-</w:t>
      </w:r>
      <w:r w:rsidR="00644AEC" w:rsidRPr="003A4D1F">
        <w:rPr>
          <w:rFonts w:ascii="Times New Roman" w:hAnsi="Times New Roman" w:cs="Times New Roman"/>
          <w:lang w:val="ru-RU"/>
        </w:rPr>
        <w:t xml:space="preserve"> максимальная масса хладагента в системе, учитываемая при применении </w:t>
      </w:r>
      <w:r w:rsidR="00644AEC" w:rsidRPr="003A4D1F">
        <w:rPr>
          <w:rFonts w:ascii="Times New Roman" w:hAnsi="Times New Roman" w:cs="Times New Roman"/>
        </w:rPr>
        <w:t>A</w:t>
      </w:r>
      <w:r w:rsidR="00644AEC" w:rsidRPr="003A4D1F">
        <w:rPr>
          <w:rFonts w:ascii="Times New Roman" w:hAnsi="Times New Roman" w:cs="Times New Roman"/>
          <w:lang w:val="ru-RU"/>
        </w:rPr>
        <w:t>2</w:t>
      </w:r>
      <w:r w:rsidR="00644AEC" w:rsidRPr="003A4D1F">
        <w:rPr>
          <w:rFonts w:ascii="Times New Roman" w:hAnsi="Times New Roman" w:cs="Times New Roman"/>
        </w:rPr>
        <w:t>L</w:t>
      </w:r>
      <w:r w:rsidR="00644AEC" w:rsidRPr="003A4D1F">
        <w:rPr>
          <w:rFonts w:ascii="Times New Roman" w:hAnsi="Times New Roman" w:cs="Times New Roman"/>
          <w:lang w:val="ru-RU"/>
        </w:rPr>
        <w:t>/</w:t>
      </w:r>
      <w:r w:rsidR="00644AEC" w:rsidRPr="003A4D1F">
        <w:rPr>
          <w:rFonts w:ascii="Times New Roman" w:hAnsi="Times New Roman" w:cs="Times New Roman"/>
        </w:rPr>
        <w:t>A</w:t>
      </w:r>
      <w:r w:rsidR="00644AEC" w:rsidRPr="003A4D1F">
        <w:rPr>
          <w:rFonts w:ascii="Times New Roman" w:hAnsi="Times New Roman" w:cs="Times New Roman"/>
          <w:lang w:val="ru-RU"/>
        </w:rPr>
        <w:t xml:space="preserve">3 в соответствии с </w:t>
      </w:r>
      <w:r w:rsidR="00644AEC" w:rsidRPr="003A4D1F">
        <w:rPr>
          <w:rFonts w:ascii="Times New Roman" w:hAnsi="Times New Roman" w:cs="Times New Roman"/>
        </w:rPr>
        <w:t>EN</w:t>
      </w:r>
      <w:r w:rsidR="00644AEC" w:rsidRPr="003A4D1F">
        <w:rPr>
          <w:rFonts w:ascii="Times New Roman" w:hAnsi="Times New Roman" w:cs="Times New Roman"/>
          <w:lang w:val="ru-RU"/>
        </w:rPr>
        <w:t xml:space="preserve"> 378/</w:t>
      </w:r>
      <w:r w:rsidR="00644AEC" w:rsidRPr="003A4D1F">
        <w:rPr>
          <w:rFonts w:ascii="Times New Roman" w:hAnsi="Times New Roman" w:cs="Times New Roman"/>
        </w:rPr>
        <w:t>ISO</w:t>
      </w:r>
      <w:r w:rsidR="00644AEC" w:rsidRPr="003A4D1F">
        <w:rPr>
          <w:rFonts w:ascii="Times New Roman" w:hAnsi="Times New Roman" w:cs="Times New Roman"/>
          <w:lang w:val="ru-RU"/>
        </w:rPr>
        <w:t xml:space="preserve"> 5149.</w:t>
      </w:r>
    </w:p>
    <w:p w14:paraId="2C28EC2B" w14:textId="59CB7914" w:rsidR="00DB4C90" w:rsidRDefault="008E2619" w:rsidP="00662A97">
      <w:pPr>
        <w:pStyle w:val="ae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8E2619">
        <w:rPr>
          <w:rFonts w:ascii="Times New Roman" w:hAnsi="Times New Roman" w:cs="Times New Roman"/>
          <w:lang w:val="ru-RU"/>
        </w:rPr>
        <w:t>-</w:t>
      </w:r>
      <w:r w:rsidR="004F3D20" w:rsidRPr="003A4D1F">
        <w:rPr>
          <w:rFonts w:ascii="Times New Roman" w:hAnsi="Times New Roman" w:cs="Times New Roman"/>
          <w:lang w:val="ru-RU"/>
        </w:rPr>
        <w:t xml:space="preserve"> Максимально допустимое годовое энергопотребление (</w:t>
      </w:r>
      <w:proofErr w:type="spellStart"/>
      <w:r w:rsidR="004F3D20" w:rsidRPr="003A4D1F">
        <w:rPr>
          <w:rFonts w:ascii="Times New Roman" w:hAnsi="Times New Roman" w:cs="Times New Roman"/>
        </w:rPr>
        <w:t>AECmax</w:t>
      </w:r>
      <w:proofErr w:type="spellEnd"/>
      <w:r w:rsidR="004F3D20" w:rsidRPr="003A4D1F">
        <w:rPr>
          <w:rFonts w:ascii="Times New Roman" w:hAnsi="Times New Roman" w:cs="Times New Roman"/>
          <w:lang w:val="ru-RU"/>
        </w:rPr>
        <w:t xml:space="preserve">) </w:t>
      </w:r>
      <w:r w:rsidR="00582BF9">
        <w:rPr>
          <w:rFonts w:ascii="Times New Roman" w:hAnsi="Times New Roman" w:cs="Times New Roman"/>
          <w:lang w:val="ru-RU"/>
        </w:rPr>
        <w:t>-</w:t>
      </w:r>
      <w:r w:rsidR="004F3D20" w:rsidRPr="003A4D1F">
        <w:rPr>
          <w:rFonts w:ascii="Times New Roman" w:hAnsi="Times New Roman" w:cs="Times New Roman"/>
          <w:lang w:val="ru-RU"/>
        </w:rPr>
        <w:t xml:space="preserve"> расчетное предельное значение по </w:t>
      </w:r>
      <w:r w:rsidR="004F3D20" w:rsidRPr="003A4D1F">
        <w:rPr>
          <w:rFonts w:ascii="Times New Roman" w:hAnsi="Times New Roman" w:cs="Times New Roman"/>
        </w:rPr>
        <w:t>MEPS</w:t>
      </w:r>
      <w:r w:rsidR="004F3D20" w:rsidRPr="003A4D1F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4F3D20" w:rsidRPr="003A4D1F">
        <w:rPr>
          <w:rFonts w:ascii="Times New Roman" w:hAnsi="Times New Roman" w:cs="Times New Roman"/>
          <w:lang w:val="ru-RU"/>
        </w:rPr>
        <w:t>кВт·ч</w:t>
      </w:r>
      <w:proofErr w:type="spellEnd"/>
      <w:r w:rsidR="004F3D20" w:rsidRPr="003A4D1F">
        <w:rPr>
          <w:rFonts w:ascii="Times New Roman" w:hAnsi="Times New Roman" w:cs="Times New Roman"/>
          <w:lang w:val="ru-RU"/>
        </w:rPr>
        <w:t>;</w:t>
      </w:r>
    </w:p>
    <w:p w14:paraId="20C31744" w14:textId="4DCBA931" w:rsidR="00ED5435" w:rsidRPr="00ED5435" w:rsidRDefault="00ED5435" w:rsidP="00ED5435">
      <w:pPr>
        <w:pStyle w:val="ae"/>
        <w:ind w:left="0"/>
        <w:jc w:val="both"/>
        <w:rPr>
          <w:rFonts w:ascii="Times New Roman" w:hAnsi="Times New Roman" w:cs="Times New Roman"/>
          <w:lang w:val="ru-RU"/>
        </w:rPr>
      </w:pPr>
      <w:r w:rsidRPr="00ED5435">
        <w:rPr>
          <w:rFonts w:ascii="Times New Roman" w:hAnsi="Times New Roman" w:cs="Times New Roman"/>
          <w:lang w:val="ru-RU"/>
        </w:rPr>
        <w:t>-</w:t>
      </w:r>
      <w:r w:rsidR="008E2619" w:rsidRPr="008E2619">
        <w:rPr>
          <w:rFonts w:ascii="Times New Roman" w:hAnsi="Times New Roman" w:cs="Times New Roman"/>
          <w:lang w:val="ru-RU"/>
        </w:rPr>
        <w:t xml:space="preserve"> </w:t>
      </w:r>
      <w:r w:rsidRPr="00ED5435">
        <w:rPr>
          <w:rFonts w:ascii="Times New Roman" w:hAnsi="Times New Roman" w:cs="Times New Roman"/>
          <w:lang w:val="ru-RU"/>
        </w:rPr>
        <w:t xml:space="preserve">Минимальный стандарт энергоэффективности (MEPS) - нормативное требование к максимальному уровню потребления энергии или минимальному </w:t>
      </w:r>
      <w:proofErr w:type="gramStart"/>
      <w:r w:rsidRPr="00ED5435">
        <w:rPr>
          <w:rFonts w:ascii="Times New Roman" w:hAnsi="Times New Roman" w:cs="Times New Roman"/>
          <w:lang w:val="ru-RU"/>
        </w:rPr>
        <w:t>коэффициенту  энергоэффективности</w:t>
      </w:r>
      <w:proofErr w:type="gramEnd"/>
      <w:r w:rsidRPr="00ED5435">
        <w:rPr>
          <w:rFonts w:ascii="Times New Roman" w:hAnsi="Times New Roman" w:cs="Times New Roman"/>
          <w:lang w:val="ru-RU"/>
        </w:rPr>
        <w:t>.</w:t>
      </w:r>
    </w:p>
    <w:p w14:paraId="3C9731A8" w14:textId="5E707742" w:rsidR="00662A97" w:rsidRDefault="00DB4C90" w:rsidP="00662A97">
      <w:pPr>
        <w:pStyle w:val="ae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A4D1F">
        <w:rPr>
          <w:rFonts w:ascii="Times New Roman" w:hAnsi="Times New Roman" w:cs="Times New Roman"/>
          <w:lang w:val="ru-RU"/>
        </w:rPr>
        <w:t xml:space="preserve">- Охладитель молока/мяса </w:t>
      </w:r>
      <w:r w:rsidR="00662A97">
        <w:rPr>
          <w:rFonts w:ascii="Times New Roman" w:hAnsi="Times New Roman" w:cs="Times New Roman"/>
          <w:lang w:val="ru-RU"/>
        </w:rPr>
        <w:t>-</w:t>
      </w:r>
      <w:r w:rsidRPr="003A4D1F">
        <w:rPr>
          <w:rFonts w:ascii="Times New Roman" w:hAnsi="Times New Roman" w:cs="Times New Roman"/>
          <w:lang w:val="ru-RU"/>
        </w:rPr>
        <w:t xml:space="preserve"> устройство, предназначенное для охлаждения и кратковременного хранения молока или мяса при контролируемой температуре.</w:t>
      </w:r>
    </w:p>
    <w:p w14:paraId="4B37CE2F" w14:textId="79037E38" w:rsidR="002E40C5" w:rsidRDefault="004F3D20" w:rsidP="00662A97">
      <w:pPr>
        <w:pStyle w:val="ae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3A4D1F">
        <w:rPr>
          <w:rFonts w:ascii="Times New Roman" w:hAnsi="Times New Roman" w:cs="Times New Roman"/>
          <w:lang w:val="ru-RU"/>
        </w:rPr>
        <w:t>– Приведенный объем (</w:t>
      </w:r>
      <w:r w:rsidRPr="003A4D1F">
        <w:rPr>
          <w:rFonts w:ascii="Times New Roman" w:hAnsi="Times New Roman" w:cs="Times New Roman"/>
        </w:rPr>
        <w:t>Adjusted</w:t>
      </w:r>
      <w:r w:rsidRPr="003A4D1F">
        <w:rPr>
          <w:rFonts w:ascii="Times New Roman" w:hAnsi="Times New Roman" w:cs="Times New Roman"/>
          <w:lang w:val="ru-RU"/>
        </w:rPr>
        <w:t xml:space="preserve"> </w:t>
      </w:r>
      <w:r w:rsidRPr="003A4D1F">
        <w:rPr>
          <w:rFonts w:ascii="Times New Roman" w:hAnsi="Times New Roman" w:cs="Times New Roman"/>
        </w:rPr>
        <w:t>Volume</w:t>
      </w:r>
      <w:r w:rsidRPr="003A4D1F">
        <w:rPr>
          <w:rFonts w:ascii="Times New Roman" w:hAnsi="Times New Roman" w:cs="Times New Roman"/>
          <w:lang w:val="ru-RU"/>
        </w:rPr>
        <w:t xml:space="preserve">, </w:t>
      </w:r>
      <w:r w:rsidRPr="003A4D1F">
        <w:rPr>
          <w:rFonts w:ascii="Times New Roman" w:hAnsi="Times New Roman" w:cs="Times New Roman"/>
        </w:rPr>
        <w:t>AV</w:t>
      </w:r>
      <w:r w:rsidRPr="003A4D1F">
        <w:rPr>
          <w:rFonts w:ascii="Times New Roman" w:hAnsi="Times New Roman" w:cs="Times New Roman"/>
          <w:lang w:val="ru-RU"/>
        </w:rPr>
        <w:t xml:space="preserve">) </w:t>
      </w:r>
      <w:r w:rsidR="00582BF9">
        <w:rPr>
          <w:rFonts w:ascii="Times New Roman" w:hAnsi="Times New Roman" w:cs="Times New Roman"/>
          <w:lang w:val="ru-RU"/>
        </w:rPr>
        <w:t>-</w:t>
      </w:r>
      <w:r w:rsidRPr="003A4D1F">
        <w:rPr>
          <w:rFonts w:ascii="Times New Roman" w:hAnsi="Times New Roman" w:cs="Times New Roman"/>
          <w:lang w:val="ru-RU"/>
        </w:rPr>
        <w:t xml:space="preserve"> объем, скорректированный с учетом температурных коэффициентов;</w:t>
      </w:r>
      <w:r w:rsidRPr="003A4D1F">
        <w:rPr>
          <w:rFonts w:ascii="Times New Roman" w:hAnsi="Times New Roman" w:cs="Times New Roman"/>
          <w:lang w:val="ru-RU"/>
        </w:rPr>
        <w:br/>
        <w:t xml:space="preserve">– </w:t>
      </w:r>
      <w:r w:rsidR="00ED5435" w:rsidRPr="00ED5435">
        <w:rPr>
          <w:rFonts w:ascii="Times New Roman" w:hAnsi="Times New Roman" w:cs="Times New Roman"/>
          <w:lang w:val="ru-RU"/>
        </w:rPr>
        <w:t>Индекс энергоэффективности (</w:t>
      </w:r>
      <w:r w:rsidR="00ED5435" w:rsidRPr="00ED5435">
        <w:rPr>
          <w:rFonts w:ascii="Times New Roman" w:hAnsi="Times New Roman" w:cs="Times New Roman"/>
        </w:rPr>
        <w:t>EEI</w:t>
      </w:r>
      <w:r w:rsidR="00ED5435" w:rsidRPr="00ED5435">
        <w:rPr>
          <w:rFonts w:ascii="Times New Roman" w:hAnsi="Times New Roman" w:cs="Times New Roman"/>
          <w:lang w:val="ru-RU"/>
        </w:rPr>
        <w:t xml:space="preserve">) </w:t>
      </w:r>
      <w:proofErr w:type="gramStart"/>
      <w:r w:rsidR="00ED5435" w:rsidRPr="00ED5435">
        <w:rPr>
          <w:rFonts w:ascii="Times New Roman" w:hAnsi="Times New Roman" w:cs="Times New Roman"/>
          <w:lang w:val="ru-RU"/>
        </w:rPr>
        <w:t>- это</w:t>
      </w:r>
      <w:proofErr w:type="gramEnd"/>
      <w:r w:rsidR="00ED5435" w:rsidRPr="00ED5435">
        <w:rPr>
          <w:rFonts w:ascii="Times New Roman" w:hAnsi="Times New Roman" w:cs="Times New Roman"/>
          <w:lang w:val="ru-RU"/>
        </w:rPr>
        <w:t xml:space="preserve"> отношение фактического годового потребления энергии прибора к его стандартному (эталонному) годовому потреблению, выраженное в процентах: чем ниже </w:t>
      </w:r>
      <w:r w:rsidR="00ED5435" w:rsidRPr="00ED5435">
        <w:rPr>
          <w:rFonts w:ascii="Times New Roman" w:hAnsi="Times New Roman" w:cs="Times New Roman"/>
        </w:rPr>
        <w:t>EEI</w:t>
      </w:r>
      <w:r w:rsidR="00ED5435" w:rsidRPr="00ED5435">
        <w:rPr>
          <w:rFonts w:ascii="Times New Roman" w:hAnsi="Times New Roman" w:cs="Times New Roman"/>
          <w:lang w:val="ru-RU"/>
        </w:rPr>
        <w:t>, тем эффективнее.</w:t>
      </w:r>
    </w:p>
    <w:p w14:paraId="31555932" w14:textId="28B9BFE5" w:rsidR="00ED5435" w:rsidRDefault="00ED5435" w:rsidP="00ED5435">
      <w:pPr>
        <w:pStyle w:val="ae"/>
        <w:ind w:left="0"/>
        <w:jc w:val="both"/>
        <w:rPr>
          <w:rFonts w:ascii="Times New Roman" w:hAnsi="Times New Roman" w:cs="Times New Roman"/>
          <w:lang w:val="ru-RU"/>
        </w:rPr>
      </w:pPr>
      <w:r w:rsidRPr="00ED5435">
        <w:rPr>
          <w:rFonts w:ascii="Times New Roman" w:hAnsi="Times New Roman" w:cs="Times New Roman"/>
          <w:lang w:val="ru-RU"/>
        </w:rPr>
        <w:t>-  Коэффициент энергоэффективности (</w:t>
      </w:r>
      <w:r w:rsidRPr="00ED5435">
        <w:rPr>
          <w:rFonts w:ascii="Times New Roman" w:hAnsi="Times New Roman" w:cs="Times New Roman"/>
        </w:rPr>
        <w:t>EER</w:t>
      </w:r>
      <w:r w:rsidRPr="00ED5435">
        <w:rPr>
          <w:rFonts w:ascii="Times New Roman" w:hAnsi="Times New Roman" w:cs="Times New Roman"/>
          <w:lang w:val="ru-RU"/>
        </w:rPr>
        <w:t xml:space="preserve"> -</w:t>
      </w:r>
      <w:r w:rsidR="00675DF4" w:rsidRPr="00675DF4">
        <w:rPr>
          <w:rFonts w:ascii="Times New Roman" w:hAnsi="Times New Roman" w:cs="Times New Roman"/>
          <w:lang w:val="ru-RU"/>
        </w:rPr>
        <w:t xml:space="preserve"> </w:t>
      </w:r>
      <w:r w:rsidRPr="00ED5435">
        <w:rPr>
          <w:rFonts w:ascii="Times New Roman" w:hAnsi="Times New Roman" w:cs="Times New Roman"/>
        </w:rPr>
        <w:t>Energy</w:t>
      </w:r>
      <w:r w:rsidRPr="00ED5435">
        <w:rPr>
          <w:rFonts w:ascii="Times New Roman" w:hAnsi="Times New Roman" w:cs="Times New Roman"/>
          <w:lang w:val="ru-RU"/>
        </w:rPr>
        <w:t xml:space="preserve"> </w:t>
      </w:r>
      <w:r w:rsidRPr="00ED5435">
        <w:rPr>
          <w:rFonts w:ascii="Times New Roman" w:hAnsi="Times New Roman" w:cs="Times New Roman"/>
        </w:rPr>
        <w:t>Efficiency</w:t>
      </w:r>
      <w:r w:rsidRPr="00ED5435">
        <w:rPr>
          <w:rFonts w:ascii="Times New Roman" w:hAnsi="Times New Roman" w:cs="Times New Roman"/>
          <w:lang w:val="ru-RU"/>
        </w:rPr>
        <w:t xml:space="preserve"> </w:t>
      </w:r>
      <w:r w:rsidRPr="00ED5435">
        <w:rPr>
          <w:rFonts w:ascii="Times New Roman" w:hAnsi="Times New Roman" w:cs="Times New Roman"/>
        </w:rPr>
        <w:t>Ratio</w:t>
      </w:r>
      <w:r w:rsidRPr="00ED5435">
        <w:rPr>
          <w:rFonts w:ascii="Times New Roman" w:hAnsi="Times New Roman" w:cs="Times New Roman"/>
          <w:lang w:val="ru-RU"/>
        </w:rPr>
        <w:t>) - применительно к системе охлаждения, или просто "коэффициент энергоэффективности".</w:t>
      </w:r>
      <w:r w:rsidRPr="00ED5435">
        <w:rPr>
          <w:rFonts w:ascii="Times New Roman" w:hAnsi="Times New Roman" w:cs="Times New Roman"/>
        </w:rPr>
        <w:t> </w:t>
      </w:r>
      <w:r w:rsidRPr="00ED5435">
        <w:rPr>
          <w:rFonts w:ascii="Times New Roman" w:hAnsi="Times New Roman" w:cs="Times New Roman"/>
          <w:lang w:val="ru-RU"/>
        </w:rPr>
        <w:t>Он показывает отношение мощности охлаждения, вырабатываемой прибором (например, кондиционером), к потребляемой им электроэнергии.</w:t>
      </w:r>
      <w:r w:rsidRPr="00ED5435">
        <w:rPr>
          <w:rFonts w:ascii="Times New Roman" w:hAnsi="Times New Roman" w:cs="Times New Roman"/>
        </w:rPr>
        <w:t> </w:t>
      </w:r>
    </w:p>
    <w:p w14:paraId="58166074" w14:textId="19269166" w:rsidR="002E40C5" w:rsidRPr="002E40C5" w:rsidRDefault="009875E8" w:rsidP="00662A97">
      <w:pPr>
        <w:pStyle w:val="ae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</w:t>
      </w:r>
      <w:r w:rsidR="008E2619" w:rsidRPr="008E2619">
        <w:rPr>
          <w:rFonts w:ascii="Times New Roman" w:hAnsi="Times New Roman" w:cs="Times New Roman"/>
          <w:lang w:val="ru-RU"/>
        </w:rPr>
        <w:t xml:space="preserve"> </w:t>
      </w:r>
      <w:r w:rsidR="002E40C5" w:rsidRPr="002E40C5">
        <w:rPr>
          <w:rFonts w:ascii="Times New Roman" w:hAnsi="Times New Roman" w:cs="Times New Roman"/>
          <w:lang w:val="ru-RU"/>
        </w:rPr>
        <w:t>Потенциал глобального потепления (ПГП</w:t>
      </w:r>
      <w:r w:rsidR="002E40C5">
        <w:rPr>
          <w:rFonts w:ascii="Times New Roman" w:hAnsi="Times New Roman" w:cs="Times New Roman"/>
          <w:lang w:val="ru-RU"/>
        </w:rPr>
        <w:t xml:space="preserve"> или </w:t>
      </w:r>
      <w:r w:rsidR="002E40C5">
        <w:rPr>
          <w:rFonts w:ascii="Times New Roman" w:hAnsi="Times New Roman" w:cs="Times New Roman"/>
        </w:rPr>
        <w:t>GWP</w:t>
      </w:r>
      <w:r w:rsidR="002E40C5" w:rsidRPr="002E40C5">
        <w:rPr>
          <w:rFonts w:ascii="Times New Roman" w:hAnsi="Times New Roman" w:cs="Times New Roman"/>
          <w:lang w:val="ru-RU"/>
        </w:rPr>
        <w:t xml:space="preserve">) </w:t>
      </w:r>
      <w:proofErr w:type="gramStart"/>
      <w:r w:rsidR="00582BF9">
        <w:rPr>
          <w:rFonts w:ascii="Times New Roman" w:hAnsi="Times New Roman" w:cs="Times New Roman"/>
          <w:lang w:val="ru-RU"/>
        </w:rPr>
        <w:t>-</w:t>
      </w:r>
      <w:r w:rsidR="002E40C5" w:rsidRPr="002E40C5">
        <w:rPr>
          <w:rFonts w:ascii="Times New Roman" w:hAnsi="Times New Roman" w:cs="Times New Roman"/>
          <w:lang w:val="ru-RU"/>
        </w:rPr>
        <w:t xml:space="preserve"> это</w:t>
      </w:r>
      <w:proofErr w:type="gramEnd"/>
      <w:r w:rsidR="002E40C5" w:rsidRPr="002E40C5">
        <w:rPr>
          <w:rFonts w:ascii="Times New Roman" w:hAnsi="Times New Roman" w:cs="Times New Roman"/>
        </w:rPr>
        <w:t> </w:t>
      </w:r>
      <w:r w:rsidR="002E40C5" w:rsidRPr="002E40C5">
        <w:rPr>
          <w:rFonts w:ascii="Times New Roman" w:hAnsi="Times New Roman" w:cs="Times New Roman"/>
          <w:lang w:val="ru-RU"/>
        </w:rPr>
        <w:t>показатель, который сравнивает климатическое воздействие одного парникового газа с воздействием такого же количества углекислого газа (</w:t>
      </w:r>
      <w:r w:rsidR="002E40C5" w:rsidRPr="002E40C5">
        <w:rPr>
          <w:rFonts w:ascii="Times New Roman" w:hAnsi="Times New Roman" w:cs="Times New Roman"/>
        </w:rPr>
        <w:t>CO</w:t>
      </w:r>
      <w:r w:rsidR="002E40C5" w:rsidRPr="002E40C5">
        <w:rPr>
          <w:rFonts w:ascii="Times New Roman" w:hAnsi="Times New Roman" w:cs="Times New Roman"/>
          <w:lang w:val="ru-RU"/>
        </w:rPr>
        <w:t>2) за определённый промежуток времени, обычно 100 лет.</w:t>
      </w:r>
      <w:r w:rsidR="002E40C5" w:rsidRPr="002E40C5">
        <w:rPr>
          <w:rFonts w:ascii="Times New Roman" w:hAnsi="Times New Roman" w:cs="Times New Roman"/>
        </w:rPr>
        <w:t> </w:t>
      </w:r>
    </w:p>
    <w:p w14:paraId="651569BA" w14:textId="457B8764" w:rsidR="00662A97" w:rsidRDefault="009875E8" w:rsidP="00662A97">
      <w:pPr>
        <w:pStyle w:val="ae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</w:t>
      </w:r>
      <w:r w:rsidR="008E2619" w:rsidRPr="008E261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2E40C5" w:rsidRPr="002E40C5">
        <w:rPr>
          <w:rFonts w:ascii="Times New Roman" w:hAnsi="Times New Roman" w:cs="Times New Roman"/>
          <w:lang w:val="ru-RU"/>
        </w:rPr>
        <w:t>Озоноразрушающий</w:t>
      </w:r>
      <w:proofErr w:type="spellEnd"/>
      <w:r w:rsidR="002E40C5" w:rsidRPr="002E40C5">
        <w:rPr>
          <w:rFonts w:ascii="Times New Roman" w:hAnsi="Times New Roman" w:cs="Times New Roman"/>
          <w:lang w:val="ru-RU"/>
        </w:rPr>
        <w:t xml:space="preserve"> потенциал (ОРП, или </w:t>
      </w:r>
      <w:r w:rsidR="002E40C5" w:rsidRPr="002E40C5">
        <w:rPr>
          <w:rFonts w:ascii="Times New Roman" w:hAnsi="Times New Roman" w:cs="Times New Roman"/>
        </w:rPr>
        <w:t>ODP</w:t>
      </w:r>
      <w:r w:rsidR="002E40C5" w:rsidRPr="002E40C5">
        <w:rPr>
          <w:rFonts w:ascii="Times New Roman" w:hAnsi="Times New Roman" w:cs="Times New Roman"/>
          <w:lang w:val="ru-RU"/>
        </w:rPr>
        <w:t xml:space="preserve">) </w:t>
      </w:r>
      <w:proofErr w:type="gramStart"/>
      <w:r w:rsidR="00582BF9">
        <w:rPr>
          <w:rFonts w:ascii="Times New Roman" w:hAnsi="Times New Roman" w:cs="Times New Roman"/>
          <w:lang w:val="ru-RU"/>
        </w:rPr>
        <w:t>-</w:t>
      </w:r>
      <w:r w:rsidR="002E40C5" w:rsidRPr="002E40C5">
        <w:rPr>
          <w:rFonts w:ascii="Times New Roman" w:hAnsi="Times New Roman" w:cs="Times New Roman"/>
          <w:lang w:val="ru-RU"/>
        </w:rPr>
        <w:t xml:space="preserve"> это</w:t>
      </w:r>
      <w:proofErr w:type="gramEnd"/>
      <w:r w:rsidR="002E40C5" w:rsidRPr="002E40C5">
        <w:rPr>
          <w:rFonts w:ascii="Times New Roman" w:hAnsi="Times New Roman" w:cs="Times New Roman"/>
        </w:rPr>
        <w:t> </w:t>
      </w:r>
      <w:r w:rsidR="002E40C5" w:rsidRPr="002E40C5">
        <w:rPr>
          <w:rFonts w:ascii="Times New Roman" w:hAnsi="Times New Roman" w:cs="Times New Roman"/>
          <w:lang w:val="ru-RU"/>
        </w:rPr>
        <w:t>показатель способности вещества разрушать озоновый слой Земли.</w:t>
      </w:r>
      <w:r w:rsidR="002E40C5" w:rsidRPr="002E40C5">
        <w:rPr>
          <w:rFonts w:ascii="Times New Roman" w:hAnsi="Times New Roman" w:cs="Times New Roman"/>
        </w:rPr>
        <w:t> </w:t>
      </w:r>
      <w:r w:rsidR="002E40C5" w:rsidRPr="002E40C5">
        <w:rPr>
          <w:rFonts w:ascii="Times New Roman" w:hAnsi="Times New Roman" w:cs="Times New Roman"/>
          <w:lang w:val="ru-RU"/>
        </w:rPr>
        <w:t>Чем выше значение ОРП, тем сильнее вещество вредит озоновому слою.</w:t>
      </w:r>
      <w:r w:rsidR="004F3D20" w:rsidRPr="003A4D1F">
        <w:rPr>
          <w:rFonts w:ascii="Times New Roman" w:hAnsi="Times New Roman" w:cs="Times New Roman"/>
          <w:lang w:val="ru-RU"/>
        </w:rPr>
        <w:br/>
      </w:r>
      <w:r w:rsidR="008E2619" w:rsidRPr="008E2619">
        <w:rPr>
          <w:rFonts w:ascii="Times New Roman" w:hAnsi="Times New Roman" w:cs="Times New Roman"/>
          <w:lang w:val="ru-RU"/>
        </w:rPr>
        <w:t>-</w:t>
      </w:r>
      <w:r w:rsidR="004F3D20" w:rsidRPr="003A4D1F">
        <w:rPr>
          <w:rFonts w:ascii="Times New Roman" w:hAnsi="Times New Roman" w:cs="Times New Roman"/>
          <w:lang w:val="ru-RU"/>
        </w:rPr>
        <w:t xml:space="preserve"> Хладагент (</w:t>
      </w:r>
      <w:r w:rsidR="004F3D20" w:rsidRPr="003A4D1F">
        <w:rPr>
          <w:rFonts w:ascii="Times New Roman" w:hAnsi="Times New Roman" w:cs="Times New Roman"/>
        </w:rPr>
        <w:t>Refrigerant</w:t>
      </w:r>
      <w:r w:rsidR="004F3D20" w:rsidRPr="003A4D1F">
        <w:rPr>
          <w:rFonts w:ascii="Times New Roman" w:hAnsi="Times New Roman" w:cs="Times New Roman"/>
          <w:lang w:val="ru-RU"/>
        </w:rPr>
        <w:t xml:space="preserve">) </w:t>
      </w:r>
      <w:r w:rsidR="00582BF9">
        <w:rPr>
          <w:rFonts w:ascii="Times New Roman" w:hAnsi="Times New Roman" w:cs="Times New Roman"/>
          <w:lang w:val="ru-RU"/>
        </w:rPr>
        <w:t>-</w:t>
      </w:r>
      <w:r w:rsidR="004F3D20" w:rsidRPr="003A4D1F">
        <w:rPr>
          <w:rFonts w:ascii="Times New Roman" w:hAnsi="Times New Roman" w:cs="Times New Roman"/>
          <w:lang w:val="ru-RU"/>
        </w:rPr>
        <w:t xml:space="preserve"> рабочее вещество холодильной системы с указанными значениями </w:t>
      </w:r>
      <w:r w:rsidR="002E40C5">
        <w:rPr>
          <w:rFonts w:ascii="Times New Roman" w:hAnsi="Times New Roman" w:cs="Times New Roman"/>
          <w:lang w:val="ru-RU"/>
        </w:rPr>
        <w:t>ПГП</w:t>
      </w:r>
      <w:r w:rsidR="004F3D20" w:rsidRPr="003A4D1F">
        <w:rPr>
          <w:rFonts w:ascii="Times New Roman" w:hAnsi="Times New Roman" w:cs="Times New Roman"/>
          <w:lang w:val="ru-RU"/>
        </w:rPr>
        <w:t xml:space="preserve"> и </w:t>
      </w:r>
      <w:r w:rsidR="002E40C5">
        <w:rPr>
          <w:rFonts w:ascii="Times New Roman" w:hAnsi="Times New Roman" w:cs="Times New Roman"/>
          <w:lang w:val="ru-RU"/>
        </w:rPr>
        <w:t>ОРП</w:t>
      </w:r>
      <w:r w:rsidR="004F3D20" w:rsidRPr="003A4D1F">
        <w:rPr>
          <w:rFonts w:ascii="Times New Roman" w:hAnsi="Times New Roman" w:cs="Times New Roman"/>
          <w:lang w:val="ru-RU"/>
        </w:rPr>
        <w:t>;</w:t>
      </w:r>
    </w:p>
    <w:p w14:paraId="1C1795D8" w14:textId="267DF96D" w:rsidR="004741FA" w:rsidRPr="002E40C5" w:rsidRDefault="008E2619" w:rsidP="00662A97">
      <w:pPr>
        <w:pStyle w:val="ae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 w:rsidRPr="008E2619">
        <w:rPr>
          <w:rFonts w:ascii="Times New Roman" w:hAnsi="Times New Roman" w:cs="Times New Roman"/>
          <w:lang w:val="ru-RU"/>
        </w:rPr>
        <w:t xml:space="preserve">- </w:t>
      </w:r>
      <w:proofErr w:type="spellStart"/>
      <w:r w:rsidR="004F3D20" w:rsidRPr="002E40C5">
        <w:rPr>
          <w:rFonts w:ascii="Times New Roman" w:hAnsi="Times New Roman" w:cs="Times New Roman"/>
          <w:lang w:val="ru-RU"/>
        </w:rPr>
        <w:t>Энергомаркировка</w:t>
      </w:r>
      <w:proofErr w:type="spellEnd"/>
      <w:r w:rsidR="004F3D20" w:rsidRPr="002E40C5">
        <w:rPr>
          <w:rFonts w:ascii="Times New Roman" w:hAnsi="Times New Roman" w:cs="Times New Roman"/>
          <w:lang w:val="ru-RU"/>
        </w:rPr>
        <w:t xml:space="preserve"> (</w:t>
      </w:r>
      <w:r w:rsidR="004F3D20" w:rsidRPr="002E40C5">
        <w:rPr>
          <w:rFonts w:ascii="Times New Roman" w:hAnsi="Times New Roman" w:cs="Times New Roman"/>
        </w:rPr>
        <w:t>Energy</w:t>
      </w:r>
      <w:r w:rsidR="004F3D20" w:rsidRPr="002E40C5">
        <w:rPr>
          <w:rFonts w:ascii="Times New Roman" w:hAnsi="Times New Roman" w:cs="Times New Roman"/>
          <w:lang w:val="ru-RU"/>
        </w:rPr>
        <w:t xml:space="preserve"> </w:t>
      </w:r>
      <w:r w:rsidR="004F3D20" w:rsidRPr="002E40C5">
        <w:rPr>
          <w:rFonts w:ascii="Times New Roman" w:hAnsi="Times New Roman" w:cs="Times New Roman"/>
        </w:rPr>
        <w:t>Label</w:t>
      </w:r>
      <w:r w:rsidR="004F3D20" w:rsidRPr="002E40C5">
        <w:rPr>
          <w:rFonts w:ascii="Times New Roman" w:hAnsi="Times New Roman" w:cs="Times New Roman"/>
          <w:lang w:val="ru-RU"/>
        </w:rPr>
        <w:t xml:space="preserve">) </w:t>
      </w:r>
      <w:r w:rsidR="00582BF9">
        <w:rPr>
          <w:rFonts w:ascii="Times New Roman" w:hAnsi="Times New Roman" w:cs="Times New Roman"/>
          <w:lang w:val="ru-RU"/>
        </w:rPr>
        <w:t>-</w:t>
      </w:r>
      <w:r w:rsidR="004F3D20" w:rsidRPr="002E40C5">
        <w:rPr>
          <w:rFonts w:ascii="Times New Roman" w:hAnsi="Times New Roman" w:cs="Times New Roman"/>
          <w:lang w:val="ru-RU"/>
        </w:rPr>
        <w:t xml:space="preserve"> установленная шкала классов энергоэффективности (</w:t>
      </w:r>
      <w:r w:rsidR="004F3D20" w:rsidRPr="002E40C5">
        <w:rPr>
          <w:rFonts w:ascii="Times New Roman" w:hAnsi="Times New Roman" w:cs="Times New Roman"/>
        </w:rPr>
        <w:t>A</w:t>
      </w:r>
      <w:r w:rsidR="004F3D20" w:rsidRPr="002E40C5">
        <w:rPr>
          <w:rFonts w:ascii="Times New Roman" w:hAnsi="Times New Roman" w:cs="Times New Roman"/>
          <w:lang w:val="ru-RU"/>
        </w:rPr>
        <w:t>–</w:t>
      </w:r>
      <w:r w:rsidR="004F3D20" w:rsidRPr="002E40C5">
        <w:rPr>
          <w:rFonts w:ascii="Times New Roman" w:hAnsi="Times New Roman" w:cs="Times New Roman"/>
        </w:rPr>
        <w:t>G</w:t>
      </w:r>
      <w:r w:rsidR="004F3D20" w:rsidRPr="002E40C5">
        <w:rPr>
          <w:rFonts w:ascii="Times New Roman" w:hAnsi="Times New Roman" w:cs="Times New Roman"/>
          <w:lang w:val="ru-RU"/>
        </w:rPr>
        <w:t>).</w:t>
      </w:r>
    </w:p>
    <w:p w14:paraId="3E1DCA31" w14:textId="6D7EC211" w:rsidR="00137689" w:rsidRDefault="00137689" w:rsidP="00662A97">
      <w:pPr>
        <w:pStyle w:val="ae"/>
        <w:tabs>
          <w:tab w:val="left" w:pos="360"/>
        </w:tabs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</w:t>
      </w:r>
      <w:r w:rsidRPr="00137689">
        <w:rPr>
          <w:rFonts w:ascii="Times New Roman" w:hAnsi="Times New Roman" w:cs="Times New Roman"/>
          <w:lang w:val="ru-RU"/>
        </w:rPr>
        <w:t xml:space="preserve">Удельный энергетический индекс (SEI) </w:t>
      </w:r>
      <w:r w:rsidR="00582BF9">
        <w:rPr>
          <w:rFonts w:ascii="Times New Roman" w:hAnsi="Times New Roman" w:cs="Times New Roman"/>
          <w:lang w:val="ru-RU"/>
        </w:rPr>
        <w:t>-</w:t>
      </w:r>
      <w:r w:rsidRPr="00137689">
        <w:rPr>
          <w:rFonts w:ascii="Times New Roman" w:hAnsi="Times New Roman" w:cs="Times New Roman"/>
          <w:lang w:val="ru-RU"/>
        </w:rPr>
        <w:t xml:space="preserve"> отношение фактического годового потребления энергии холодильным устройством к его стандартному годовому потреблению энергии, определяемое по методике, утвержденной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промышленности и торговли.</w:t>
      </w:r>
    </w:p>
    <w:p w14:paraId="0A46A931" w14:textId="77777777" w:rsidR="00ED5435" w:rsidRPr="00ED5435" w:rsidRDefault="00ED5435" w:rsidP="00ED5435">
      <w:pPr>
        <w:pStyle w:val="ae"/>
        <w:ind w:left="0"/>
        <w:jc w:val="both"/>
        <w:rPr>
          <w:rFonts w:ascii="Times New Roman" w:hAnsi="Times New Roman" w:cs="Times New Roman"/>
          <w:lang w:val="ru-RU"/>
        </w:rPr>
      </w:pPr>
      <w:r w:rsidRPr="00ED5435">
        <w:rPr>
          <w:rFonts w:ascii="Times New Roman" w:hAnsi="Times New Roman" w:cs="Times New Roman"/>
          <w:lang w:val="ru-RU"/>
        </w:rPr>
        <w:t>- Холодильный коэффициент (COP) - отношение полезной холодильной мощности (Вт) к потребляемой мощности (Вт).</w:t>
      </w:r>
    </w:p>
    <w:p w14:paraId="748F04FE" w14:textId="11AFC85F" w:rsidR="008863DA" w:rsidRDefault="00ED5435" w:rsidP="008E2619">
      <w:pPr>
        <w:pStyle w:val="ae"/>
        <w:ind w:left="0"/>
        <w:jc w:val="both"/>
        <w:rPr>
          <w:rFonts w:ascii="Times New Roman" w:hAnsi="Times New Roman" w:cs="Times New Roman"/>
          <w:lang w:val="ru-RU"/>
        </w:rPr>
      </w:pPr>
      <w:r w:rsidRPr="00ED5435">
        <w:rPr>
          <w:rFonts w:ascii="Times New Roman" w:hAnsi="Times New Roman" w:cs="Times New Roman"/>
          <w:lang w:val="ru-RU"/>
        </w:rPr>
        <w:t>- Класс энергоэффективности - категория, определяемая на основе предельных значений COP и суточного энергопотребления.</w:t>
      </w:r>
    </w:p>
    <w:p w14:paraId="1FA69C69" w14:textId="77777777" w:rsidR="008E2619" w:rsidRPr="008E2619" w:rsidRDefault="008E2619" w:rsidP="008E2619">
      <w:pPr>
        <w:pStyle w:val="ae"/>
        <w:ind w:left="0"/>
        <w:jc w:val="both"/>
        <w:rPr>
          <w:rFonts w:ascii="Times New Roman" w:hAnsi="Times New Roman" w:cs="Times New Roman"/>
          <w:lang w:val="ru-RU"/>
        </w:rPr>
      </w:pPr>
    </w:p>
    <w:p w14:paraId="52EE7B72" w14:textId="0ECFB162" w:rsidR="00A25905" w:rsidRPr="003A4D1F" w:rsidRDefault="008863DA" w:rsidP="00A25905">
      <w:pPr>
        <w:pStyle w:val="ae"/>
        <w:numPr>
          <w:ilvl w:val="0"/>
          <w:numId w:val="14"/>
        </w:numPr>
        <w:rPr>
          <w:rFonts w:ascii="Times New Roman" w:hAnsi="Times New Roman" w:cs="Times New Roman"/>
          <w:b/>
          <w:bCs/>
          <w:lang w:val="ru-RU"/>
        </w:rPr>
      </w:pPr>
      <w:r w:rsidRPr="003A4D1F">
        <w:rPr>
          <w:rFonts w:ascii="Times New Roman" w:hAnsi="Times New Roman" w:cs="Times New Roman"/>
          <w:b/>
          <w:bCs/>
          <w:lang w:val="ru-RU"/>
        </w:rPr>
        <w:t>Требования</w:t>
      </w:r>
    </w:p>
    <w:p w14:paraId="4FDC37AA" w14:textId="27627BB3" w:rsidR="004741FA" w:rsidRPr="003A4D1F" w:rsidRDefault="00A25905" w:rsidP="00A25905">
      <w:pPr>
        <w:rPr>
          <w:rFonts w:ascii="Times New Roman" w:hAnsi="Times New Roman" w:cs="Times New Roman"/>
          <w:b/>
          <w:bCs/>
          <w:lang w:val="ru-RU"/>
        </w:rPr>
      </w:pPr>
      <w:r w:rsidRPr="003A4D1F">
        <w:rPr>
          <w:rFonts w:ascii="Times New Roman" w:hAnsi="Times New Roman" w:cs="Times New Roman"/>
          <w:b/>
          <w:bCs/>
          <w:lang w:val="ru-RU"/>
        </w:rPr>
        <w:t>4</w:t>
      </w:r>
      <w:r w:rsidR="004F3D20" w:rsidRPr="003A4D1F">
        <w:rPr>
          <w:rFonts w:ascii="Times New Roman" w:hAnsi="Times New Roman" w:cs="Times New Roman"/>
          <w:b/>
          <w:bCs/>
          <w:lang w:val="ru-RU"/>
        </w:rPr>
        <w:t>.1 Общие требования к безопасности и качеству</w:t>
      </w:r>
    </w:p>
    <w:p w14:paraId="58488847" w14:textId="045D1773" w:rsidR="00A25905" w:rsidRPr="003A4D1F" w:rsidRDefault="00F76510" w:rsidP="00662A97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Охладители молока/мяса</w:t>
      </w:r>
      <w:r w:rsidR="004F3D20" w:rsidRPr="003A4D1F">
        <w:rPr>
          <w:rFonts w:ascii="Times New Roman" w:hAnsi="Times New Roman" w:cs="Times New Roman"/>
          <w:lang w:val="ru-RU"/>
        </w:rPr>
        <w:t xml:space="preserve"> должны соответствовать требованиям безопасности в соответствии с </w:t>
      </w:r>
      <w:r w:rsidR="004F3D20" w:rsidRPr="003A4D1F">
        <w:rPr>
          <w:rFonts w:ascii="Times New Roman" w:hAnsi="Times New Roman" w:cs="Times New Roman"/>
        </w:rPr>
        <w:t>IEC</w:t>
      </w:r>
      <w:r w:rsidR="004F3D20" w:rsidRPr="003A4D1F">
        <w:rPr>
          <w:rFonts w:ascii="Times New Roman" w:hAnsi="Times New Roman" w:cs="Times New Roman"/>
          <w:lang w:val="ru-RU"/>
        </w:rPr>
        <w:t xml:space="preserve"> 60335-1 (ГОСТ </w:t>
      </w:r>
      <w:r w:rsidR="004F3D20" w:rsidRPr="003A4D1F">
        <w:rPr>
          <w:rFonts w:ascii="Times New Roman" w:hAnsi="Times New Roman" w:cs="Times New Roman"/>
        </w:rPr>
        <w:t>IEC</w:t>
      </w:r>
      <w:r w:rsidR="004F3D20" w:rsidRPr="003A4D1F">
        <w:rPr>
          <w:rFonts w:ascii="Times New Roman" w:hAnsi="Times New Roman" w:cs="Times New Roman"/>
          <w:lang w:val="ru-RU"/>
        </w:rPr>
        <w:t xml:space="preserve"> 60335-1-2016) и соответствующими частными стандартами (</w:t>
      </w:r>
      <w:r w:rsidR="004F3D20" w:rsidRPr="003A4D1F">
        <w:rPr>
          <w:rFonts w:ascii="Times New Roman" w:hAnsi="Times New Roman" w:cs="Times New Roman"/>
        </w:rPr>
        <w:t>IEC</w:t>
      </w:r>
      <w:r w:rsidR="004F3D20" w:rsidRPr="003A4D1F">
        <w:rPr>
          <w:rFonts w:ascii="Times New Roman" w:hAnsi="Times New Roman" w:cs="Times New Roman"/>
          <w:lang w:val="ru-RU"/>
        </w:rPr>
        <w:t xml:space="preserve"> 60335-2-24, </w:t>
      </w:r>
      <w:r w:rsidR="004F3D20" w:rsidRPr="003A4D1F">
        <w:rPr>
          <w:rFonts w:ascii="Times New Roman" w:hAnsi="Times New Roman" w:cs="Times New Roman"/>
        </w:rPr>
        <w:t>IEC</w:t>
      </w:r>
      <w:r w:rsidR="004F3D20" w:rsidRPr="003A4D1F">
        <w:rPr>
          <w:rFonts w:ascii="Times New Roman" w:hAnsi="Times New Roman" w:cs="Times New Roman"/>
          <w:lang w:val="ru-RU"/>
        </w:rPr>
        <w:t xml:space="preserve"> 60335-2-89, </w:t>
      </w:r>
      <w:r w:rsidR="004F3D20" w:rsidRPr="003A4D1F">
        <w:rPr>
          <w:rFonts w:ascii="Times New Roman" w:hAnsi="Times New Roman" w:cs="Times New Roman"/>
        </w:rPr>
        <w:t>IEC</w:t>
      </w:r>
      <w:r w:rsidR="004F3D20" w:rsidRPr="003A4D1F">
        <w:rPr>
          <w:rFonts w:ascii="Times New Roman" w:hAnsi="Times New Roman" w:cs="Times New Roman"/>
          <w:lang w:val="ru-RU"/>
        </w:rPr>
        <w:t xml:space="preserve"> 60335-2-75). Материалы, используемые при производстве оборудования, должны быть безопасны для здоровья человека и окружающей среды. Производитель обязан </w:t>
      </w:r>
      <w:r w:rsidR="004F3D20" w:rsidRPr="003A4D1F">
        <w:rPr>
          <w:rFonts w:ascii="Times New Roman" w:hAnsi="Times New Roman" w:cs="Times New Roman"/>
          <w:lang w:val="ru-RU"/>
        </w:rPr>
        <w:lastRenderedPageBreak/>
        <w:t>обеспечить надлежащую маркировку и техническую документацию.</w:t>
      </w:r>
      <w:r w:rsidR="00644AEC" w:rsidRPr="003A4D1F">
        <w:rPr>
          <w:rFonts w:ascii="Times New Roman" w:hAnsi="Times New Roman" w:cs="Times New Roman"/>
          <w:lang w:val="ru-RU"/>
        </w:rPr>
        <w:t xml:space="preserve"> Применение </w:t>
      </w:r>
      <w:r w:rsidR="00644AEC" w:rsidRPr="003A4D1F">
        <w:rPr>
          <w:rFonts w:ascii="Times New Roman" w:hAnsi="Times New Roman" w:cs="Times New Roman"/>
        </w:rPr>
        <w:t>A</w:t>
      </w:r>
      <w:r w:rsidR="00644AEC" w:rsidRPr="003A4D1F">
        <w:rPr>
          <w:rFonts w:ascii="Times New Roman" w:hAnsi="Times New Roman" w:cs="Times New Roman"/>
          <w:lang w:val="ru-RU"/>
        </w:rPr>
        <w:t>2</w:t>
      </w:r>
      <w:r w:rsidR="00644AEC" w:rsidRPr="003A4D1F">
        <w:rPr>
          <w:rFonts w:ascii="Times New Roman" w:hAnsi="Times New Roman" w:cs="Times New Roman"/>
        </w:rPr>
        <w:t>L</w:t>
      </w:r>
      <w:r w:rsidR="00644AEC" w:rsidRPr="003A4D1F">
        <w:rPr>
          <w:rFonts w:ascii="Times New Roman" w:hAnsi="Times New Roman" w:cs="Times New Roman"/>
          <w:lang w:val="ru-RU"/>
        </w:rPr>
        <w:t>/</w:t>
      </w:r>
      <w:r w:rsidR="00644AEC" w:rsidRPr="003A4D1F">
        <w:rPr>
          <w:rFonts w:ascii="Times New Roman" w:hAnsi="Times New Roman" w:cs="Times New Roman"/>
        </w:rPr>
        <w:t>A</w:t>
      </w:r>
      <w:r w:rsidR="00644AEC" w:rsidRPr="003A4D1F">
        <w:rPr>
          <w:rFonts w:ascii="Times New Roman" w:hAnsi="Times New Roman" w:cs="Times New Roman"/>
          <w:lang w:val="ru-RU"/>
        </w:rPr>
        <w:t>3 допускается только при соблюдении национальных требований, систем защиты, вентиляции, обучения персонала.</w:t>
      </w:r>
    </w:p>
    <w:p w14:paraId="4526030F" w14:textId="77777777" w:rsidR="00A25905" w:rsidRPr="003A4D1F" w:rsidRDefault="00A25905" w:rsidP="00A25905">
      <w:pPr>
        <w:rPr>
          <w:rFonts w:ascii="Times New Roman" w:hAnsi="Times New Roman" w:cs="Times New Roman"/>
          <w:b/>
          <w:bCs/>
          <w:lang w:val="ru-RU"/>
        </w:rPr>
      </w:pPr>
    </w:p>
    <w:p w14:paraId="6E549CC9" w14:textId="3F0FC7DA" w:rsidR="00A25905" w:rsidRPr="003A4D1F" w:rsidRDefault="004F3D20" w:rsidP="00A25905">
      <w:pPr>
        <w:pStyle w:val="ae"/>
        <w:numPr>
          <w:ilvl w:val="1"/>
          <w:numId w:val="14"/>
        </w:numPr>
        <w:rPr>
          <w:rFonts w:ascii="Times New Roman" w:hAnsi="Times New Roman" w:cs="Times New Roman"/>
          <w:b/>
          <w:bCs/>
          <w:lang w:val="ru-RU"/>
        </w:rPr>
      </w:pPr>
      <w:r w:rsidRPr="003A4D1F">
        <w:rPr>
          <w:rFonts w:ascii="Times New Roman" w:hAnsi="Times New Roman" w:cs="Times New Roman"/>
          <w:b/>
          <w:bCs/>
          <w:lang w:val="ru-RU"/>
        </w:rPr>
        <w:t>Требования к энергоэффективности (</w:t>
      </w:r>
      <w:r w:rsidRPr="003A4D1F">
        <w:rPr>
          <w:rFonts w:ascii="Times New Roman" w:hAnsi="Times New Roman" w:cs="Times New Roman"/>
          <w:b/>
          <w:bCs/>
        </w:rPr>
        <w:t>MEPS</w:t>
      </w:r>
      <w:r w:rsidRPr="003A4D1F">
        <w:rPr>
          <w:rFonts w:ascii="Times New Roman" w:hAnsi="Times New Roman" w:cs="Times New Roman"/>
          <w:b/>
          <w:bCs/>
          <w:lang w:val="ru-RU"/>
        </w:rPr>
        <w:t>)</w:t>
      </w:r>
    </w:p>
    <w:p w14:paraId="15B3D728" w14:textId="55CB2EF3" w:rsidR="0086161B" w:rsidRDefault="00DB4C90" w:rsidP="00662A97">
      <w:pPr>
        <w:pStyle w:val="Compact"/>
        <w:jc w:val="both"/>
        <w:rPr>
          <w:rFonts w:ascii="Times New Roman" w:hAnsi="Times New Roman" w:cs="Times New Roman"/>
          <w:lang w:val="ru-RU"/>
        </w:rPr>
      </w:pPr>
      <w:r w:rsidRPr="003A4D1F">
        <w:rPr>
          <w:rFonts w:ascii="Times New Roman" w:hAnsi="Times New Roman" w:cs="Times New Roman"/>
          <w:lang w:val="ru-RU"/>
        </w:rPr>
        <w:t xml:space="preserve"> Все охладители молока и мяса должны соответствовать минимальным стандартам </w:t>
      </w:r>
      <w:r w:rsidRPr="00C1213E">
        <w:rPr>
          <w:rFonts w:ascii="Times New Roman" w:hAnsi="Times New Roman" w:cs="Times New Roman"/>
          <w:lang w:val="ru-RU"/>
        </w:rPr>
        <w:t>энергетической эффективности (</w:t>
      </w:r>
      <w:r w:rsidRPr="00C1213E">
        <w:rPr>
          <w:rFonts w:ascii="Times New Roman" w:hAnsi="Times New Roman" w:cs="Times New Roman"/>
        </w:rPr>
        <w:t>MEPS</w:t>
      </w:r>
      <w:r w:rsidRPr="00C1213E">
        <w:rPr>
          <w:rFonts w:ascii="Times New Roman" w:hAnsi="Times New Roman" w:cs="Times New Roman"/>
          <w:lang w:val="ru-RU"/>
        </w:rPr>
        <w:t xml:space="preserve">). </w:t>
      </w:r>
    </w:p>
    <w:p w14:paraId="26EC72FE" w14:textId="3C6BE1C4" w:rsidR="0086161B" w:rsidRPr="0086161B" w:rsidRDefault="0086161B" w:rsidP="00662A97">
      <w:pPr>
        <w:pStyle w:val="Compact"/>
        <w:jc w:val="both"/>
        <w:rPr>
          <w:rFonts w:ascii="Times New Roman" w:hAnsi="Times New Roman" w:cs="Times New Roman"/>
          <w:lang w:val="ru-RU"/>
        </w:rPr>
      </w:pPr>
      <w:r w:rsidRPr="0086161B">
        <w:rPr>
          <w:rFonts w:ascii="Times New Roman" w:hAnsi="Times New Roman" w:cs="Times New Roman"/>
          <w:lang w:val="ru-RU"/>
        </w:rPr>
        <w:t>Расчеты</w:t>
      </w:r>
      <w:r w:rsidRPr="0086161B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86161B">
        <w:rPr>
          <w:rFonts w:ascii="Times New Roman" w:hAnsi="Times New Roman" w:cs="Times New Roman"/>
          <w:lang w:val="ru-RU"/>
        </w:rPr>
        <w:t>фактического годового энергопотребления, максимально допустимое годовое энергопотребление, индекс энергоэффективности указаны в Приложении 1.</w:t>
      </w:r>
    </w:p>
    <w:p w14:paraId="6F6C4052" w14:textId="77777777" w:rsidR="0086161B" w:rsidRDefault="0086161B" w:rsidP="00C1213E">
      <w:pPr>
        <w:pStyle w:val="Compact"/>
        <w:rPr>
          <w:rFonts w:ascii="Times New Roman" w:hAnsi="Times New Roman" w:cs="Times New Roman"/>
          <w:lang w:val="ru-RU"/>
        </w:rPr>
      </w:pPr>
    </w:p>
    <w:p w14:paraId="113E5938" w14:textId="77777777" w:rsidR="005709DA" w:rsidRPr="00C1213E" w:rsidRDefault="005709DA" w:rsidP="00C1213E">
      <w:pPr>
        <w:pStyle w:val="Compact"/>
        <w:rPr>
          <w:rFonts w:ascii="Times New Roman" w:hAnsi="Times New Roman" w:cs="Times New Roman"/>
          <w:lang w:val="ru-RU"/>
        </w:rPr>
      </w:pPr>
    </w:p>
    <w:p w14:paraId="52E5D5BB" w14:textId="009D48D3" w:rsidR="00C1213E" w:rsidRPr="00C1213E" w:rsidRDefault="00C1213E" w:rsidP="00C1213E">
      <w:pPr>
        <w:pStyle w:val="Compact"/>
        <w:rPr>
          <w:rFonts w:ascii="Times New Roman" w:hAnsi="Times New Roman" w:cs="Times New Roman"/>
          <w:b/>
          <w:bCs/>
          <w:lang w:val="ru-RU"/>
        </w:rPr>
      </w:pPr>
      <w:r w:rsidRPr="00C1213E">
        <w:rPr>
          <w:rFonts w:ascii="Times New Roman" w:hAnsi="Times New Roman" w:cs="Times New Roman"/>
          <w:b/>
          <w:bCs/>
          <w:lang w:val="ru-RU"/>
        </w:rPr>
        <w:t xml:space="preserve">5. Методика измерений и требования к тестированию </w:t>
      </w:r>
    </w:p>
    <w:p w14:paraId="5645463E" w14:textId="77777777" w:rsidR="00C1213E" w:rsidRPr="00C1213E" w:rsidRDefault="00C1213E" w:rsidP="00662A97">
      <w:pPr>
        <w:pStyle w:val="Compact"/>
        <w:numPr>
          <w:ilvl w:val="0"/>
          <w:numId w:val="28"/>
        </w:numPr>
        <w:jc w:val="both"/>
        <w:rPr>
          <w:rFonts w:ascii="Times New Roman" w:hAnsi="Times New Roman" w:cs="Times New Roman"/>
          <w:lang w:val="ru-RU"/>
        </w:rPr>
      </w:pPr>
      <w:r w:rsidRPr="00C1213E">
        <w:rPr>
          <w:rFonts w:ascii="Times New Roman" w:hAnsi="Times New Roman" w:cs="Times New Roman"/>
          <w:b/>
          <w:bCs/>
          <w:lang w:val="ru-RU"/>
        </w:rPr>
        <w:t>Общие положения</w:t>
      </w:r>
    </w:p>
    <w:p w14:paraId="3AA49429" w14:textId="1C12D9D4" w:rsidR="00C1213E" w:rsidRPr="00C1213E" w:rsidRDefault="00C1213E" w:rsidP="00662A97">
      <w:pPr>
        <w:pStyle w:val="Compact"/>
        <w:numPr>
          <w:ilvl w:val="1"/>
          <w:numId w:val="28"/>
        </w:numPr>
        <w:jc w:val="both"/>
        <w:rPr>
          <w:rFonts w:ascii="Times New Roman" w:hAnsi="Times New Roman" w:cs="Times New Roman"/>
          <w:lang w:val="ru-RU"/>
        </w:rPr>
      </w:pPr>
      <w:r w:rsidRPr="00C1213E">
        <w:rPr>
          <w:rFonts w:ascii="Times New Roman" w:hAnsi="Times New Roman" w:cs="Times New Roman"/>
          <w:lang w:val="ru-RU"/>
        </w:rPr>
        <w:t xml:space="preserve">Испытания </w:t>
      </w:r>
      <w:r w:rsidR="00662A97">
        <w:rPr>
          <w:rFonts w:ascii="Times New Roman" w:hAnsi="Times New Roman" w:cs="Times New Roman"/>
          <w:lang w:val="ru-RU"/>
        </w:rPr>
        <w:t xml:space="preserve">должны проводится </w:t>
      </w:r>
      <w:r w:rsidRPr="00C1213E">
        <w:rPr>
          <w:rFonts w:ascii="Times New Roman" w:hAnsi="Times New Roman" w:cs="Times New Roman"/>
          <w:lang w:val="ru-RU"/>
        </w:rPr>
        <w:t xml:space="preserve">при стандартных условиях: температура окружающей среды </w:t>
      </w:r>
      <w:r w:rsidR="005709DA">
        <w:rPr>
          <w:rFonts w:ascii="Times New Roman" w:hAnsi="Times New Roman" w:cs="Times New Roman"/>
          <w:lang w:val="ru-RU"/>
        </w:rPr>
        <w:t>+</w:t>
      </w:r>
      <w:r w:rsidRPr="00C1213E">
        <w:rPr>
          <w:rFonts w:ascii="Times New Roman" w:hAnsi="Times New Roman" w:cs="Times New Roman"/>
          <w:lang w:val="ru-RU"/>
        </w:rPr>
        <w:t xml:space="preserve">25±1 °C (или </w:t>
      </w:r>
      <w:r w:rsidR="00662A97">
        <w:rPr>
          <w:rFonts w:ascii="Times New Roman" w:hAnsi="Times New Roman" w:cs="Times New Roman"/>
          <w:lang w:val="ru-RU"/>
        </w:rPr>
        <w:t xml:space="preserve">необходимо </w:t>
      </w:r>
      <w:r w:rsidRPr="00C1213E">
        <w:rPr>
          <w:rFonts w:ascii="Times New Roman" w:hAnsi="Times New Roman" w:cs="Times New Roman"/>
          <w:lang w:val="ru-RU"/>
        </w:rPr>
        <w:t>прописать климатические классы и поправочные множители), относительная влажность 60±5%</w:t>
      </w:r>
      <w:r w:rsidR="005709DA">
        <w:rPr>
          <w:rFonts w:ascii="Times New Roman" w:hAnsi="Times New Roman" w:cs="Times New Roman"/>
          <w:lang w:val="ru-RU"/>
        </w:rPr>
        <w:t>.</w:t>
      </w:r>
    </w:p>
    <w:p w14:paraId="56D4C85A" w14:textId="5B56D139" w:rsidR="00C1213E" w:rsidRPr="00C1213E" w:rsidRDefault="00C1213E" w:rsidP="00662A97">
      <w:pPr>
        <w:pStyle w:val="Compact"/>
        <w:numPr>
          <w:ilvl w:val="1"/>
          <w:numId w:val="28"/>
        </w:numPr>
        <w:jc w:val="both"/>
        <w:rPr>
          <w:rFonts w:ascii="Times New Roman" w:hAnsi="Times New Roman" w:cs="Times New Roman"/>
          <w:lang w:val="ru-RU"/>
        </w:rPr>
      </w:pPr>
      <w:r w:rsidRPr="00C1213E">
        <w:rPr>
          <w:rFonts w:ascii="Times New Roman" w:hAnsi="Times New Roman" w:cs="Times New Roman"/>
          <w:lang w:val="ru-RU"/>
        </w:rPr>
        <w:t xml:space="preserve">Для BMC </w:t>
      </w:r>
      <w:r w:rsidR="00662A97">
        <w:rPr>
          <w:rFonts w:ascii="Times New Roman" w:hAnsi="Times New Roman" w:cs="Times New Roman"/>
          <w:lang w:val="ru-RU"/>
        </w:rPr>
        <w:t xml:space="preserve">необходимо </w:t>
      </w:r>
      <w:r w:rsidRPr="00C1213E">
        <w:rPr>
          <w:rFonts w:ascii="Times New Roman" w:hAnsi="Times New Roman" w:cs="Times New Roman"/>
          <w:lang w:val="ru-RU"/>
        </w:rPr>
        <w:t xml:space="preserve">различать: (A) измерение энергии на одно полное охлаждение партии молока (от заданной начальной температуры до 4 °C) и (B) измерение среднего потребления при поддержании температуры (стационарный режим) за фиксированный период. </w:t>
      </w:r>
    </w:p>
    <w:p w14:paraId="3C170E45" w14:textId="77777777" w:rsidR="00C1213E" w:rsidRPr="00C1213E" w:rsidRDefault="00C1213E" w:rsidP="00662A97">
      <w:pPr>
        <w:pStyle w:val="Compact"/>
        <w:numPr>
          <w:ilvl w:val="0"/>
          <w:numId w:val="28"/>
        </w:numPr>
        <w:jc w:val="both"/>
        <w:rPr>
          <w:rFonts w:ascii="Times New Roman" w:hAnsi="Times New Roman" w:cs="Times New Roman"/>
          <w:lang w:val="ru-RU"/>
        </w:rPr>
      </w:pPr>
      <w:r w:rsidRPr="00C1213E">
        <w:rPr>
          <w:rFonts w:ascii="Times New Roman" w:hAnsi="Times New Roman" w:cs="Times New Roman"/>
          <w:b/>
          <w:bCs/>
          <w:lang w:val="ru-RU"/>
        </w:rPr>
        <w:t>Измерение первичного охлаждения (для BMC)</w:t>
      </w:r>
    </w:p>
    <w:p w14:paraId="5B8B4448" w14:textId="47A5D44B" w:rsidR="00C1213E" w:rsidRPr="00C1213E" w:rsidRDefault="00662A97" w:rsidP="00662A97">
      <w:pPr>
        <w:pStyle w:val="Compact"/>
        <w:numPr>
          <w:ilvl w:val="1"/>
          <w:numId w:val="28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Необходимо залить </w:t>
      </w:r>
      <w:r w:rsidR="00C1213E" w:rsidRPr="00C1213E">
        <w:rPr>
          <w:rFonts w:ascii="Times New Roman" w:hAnsi="Times New Roman" w:cs="Times New Roman"/>
          <w:lang w:val="ru-RU"/>
        </w:rPr>
        <w:t xml:space="preserve">заданный объём молока (или стандартный имитатор с эквивалентной теплоёмкостью) при фиксированной начальной температуре (например 35 °C) и измерить суммарную потреблённую энергию до достижения 4 °C. Зафиксировать время и энергию </w:t>
      </w:r>
      <w:proofErr w:type="spellStart"/>
      <w:proofErr w:type="gramStart"/>
      <w:r w:rsidR="00C1213E" w:rsidRPr="00C1213E">
        <w:rPr>
          <w:rFonts w:ascii="Times New Roman" w:hAnsi="Times New Roman" w:cs="Times New Roman"/>
          <w:lang w:val="ru-RU"/>
        </w:rPr>
        <w:t>Ecool,batchE</w:t>
      </w:r>
      <w:proofErr w:type="spellEnd"/>
      <w:proofErr w:type="gramEnd"/>
      <w:r w:rsidR="00C1213E" w:rsidRPr="00C1213E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="00C1213E" w:rsidRPr="00C1213E">
        <w:rPr>
          <w:rFonts w:ascii="Times New Roman" w:hAnsi="Times New Roman" w:cs="Times New Roman"/>
          <w:lang w:val="ru-RU"/>
        </w:rPr>
        <w:t>кВт·ч</w:t>
      </w:r>
      <w:proofErr w:type="spellEnd"/>
      <w:r w:rsidR="00C1213E" w:rsidRPr="00C1213E">
        <w:rPr>
          <w:rFonts w:ascii="Times New Roman" w:hAnsi="Times New Roman" w:cs="Times New Roman"/>
          <w:lang w:val="ru-RU"/>
        </w:rPr>
        <w:t>).</w:t>
      </w:r>
    </w:p>
    <w:p w14:paraId="08C7687C" w14:textId="4C1F288B" w:rsidR="00C1213E" w:rsidRPr="00C1213E" w:rsidRDefault="00662A97" w:rsidP="00662A97">
      <w:pPr>
        <w:pStyle w:val="Compact"/>
        <w:numPr>
          <w:ilvl w:val="1"/>
          <w:numId w:val="28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Необходимо р</w:t>
      </w:r>
      <w:r w:rsidR="00C1213E" w:rsidRPr="00C1213E">
        <w:rPr>
          <w:rFonts w:ascii="Times New Roman" w:hAnsi="Times New Roman" w:cs="Times New Roman"/>
          <w:lang w:val="ru-RU"/>
        </w:rPr>
        <w:t>ассчитать</w:t>
      </w:r>
      <w:r w:rsidR="00C1213E" w:rsidRPr="00662A9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1213E" w:rsidRPr="002E40C5">
        <w:rPr>
          <w:rFonts w:ascii="Times New Roman" w:hAnsi="Times New Roman" w:cs="Times New Roman"/>
        </w:rPr>
        <w:t>ecool</w:t>
      </w:r>
      <w:proofErr w:type="spellEnd"/>
      <w:r w:rsidR="00C1213E" w:rsidRPr="00662A97">
        <w:rPr>
          <w:rFonts w:ascii="Times New Roman" w:hAnsi="Times New Roman" w:cs="Times New Roman"/>
          <w:lang w:val="ru-RU"/>
        </w:rPr>
        <w:t>=</w:t>
      </w:r>
      <w:proofErr w:type="spellStart"/>
      <w:proofErr w:type="gramStart"/>
      <w:r w:rsidR="00C1213E" w:rsidRPr="002E40C5">
        <w:rPr>
          <w:rFonts w:ascii="Times New Roman" w:hAnsi="Times New Roman" w:cs="Times New Roman"/>
        </w:rPr>
        <w:t>Ecool</w:t>
      </w:r>
      <w:proofErr w:type="spellEnd"/>
      <w:r w:rsidR="00C1213E" w:rsidRPr="00662A97">
        <w:rPr>
          <w:rFonts w:ascii="Times New Roman" w:hAnsi="Times New Roman" w:cs="Times New Roman"/>
          <w:lang w:val="ru-RU"/>
        </w:rPr>
        <w:t>,</w:t>
      </w:r>
      <w:r w:rsidR="00C1213E" w:rsidRPr="002E40C5">
        <w:rPr>
          <w:rFonts w:ascii="Times New Roman" w:hAnsi="Times New Roman" w:cs="Times New Roman"/>
        </w:rPr>
        <w:t>batch</w:t>
      </w:r>
      <w:proofErr w:type="gramEnd"/>
      <w:r w:rsidR="00C1213E" w:rsidRPr="00662A97">
        <w:rPr>
          <w:rFonts w:ascii="Times New Roman" w:hAnsi="Times New Roman" w:cs="Times New Roman"/>
          <w:lang w:val="ru-RU"/>
        </w:rPr>
        <w:t>/</w:t>
      </w:r>
      <w:proofErr w:type="spellStart"/>
      <w:r w:rsidR="00C1213E" w:rsidRPr="002E40C5">
        <w:rPr>
          <w:rFonts w:ascii="Times New Roman" w:hAnsi="Times New Roman" w:cs="Times New Roman"/>
        </w:rPr>
        <w:t>Mbatche</w:t>
      </w:r>
      <w:proofErr w:type="spellEnd"/>
      <w:r w:rsidR="00C1213E" w:rsidRPr="00662A97">
        <w:rPr>
          <w:rFonts w:ascii="Times New Roman" w:hAnsi="Times New Roman" w:cs="Times New Roman"/>
          <w:lang w:val="ru-RU"/>
        </w:rPr>
        <w:t xml:space="preserve"> (</w:t>
      </w:r>
      <w:r w:rsidR="00C1213E" w:rsidRPr="00C1213E">
        <w:rPr>
          <w:rFonts w:ascii="Times New Roman" w:hAnsi="Times New Roman" w:cs="Times New Roman"/>
          <w:lang w:val="ru-RU"/>
        </w:rPr>
        <w:t>кВт</w:t>
      </w:r>
      <w:r w:rsidR="00C1213E" w:rsidRPr="00662A97">
        <w:rPr>
          <w:rFonts w:ascii="Times New Roman" w:hAnsi="Times New Roman" w:cs="Times New Roman"/>
          <w:lang w:val="ru-RU"/>
        </w:rPr>
        <w:t>·</w:t>
      </w:r>
      <w:r w:rsidR="00C1213E" w:rsidRPr="00C1213E">
        <w:rPr>
          <w:rFonts w:ascii="Times New Roman" w:hAnsi="Times New Roman" w:cs="Times New Roman"/>
          <w:lang w:val="ru-RU"/>
        </w:rPr>
        <w:t>ч</w:t>
      </w:r>
      <w:r w:rsidR="00C1213E" w:rsidRPr="00662A97">
        <w:rPr>
          <w:rFonts w:ascii="Times New Roman" w:hAnsi="Times New Roman" w:cs="Times New Roman"/>
          <w:lang w:val="ru-RU"/>
        </w:rPr>
        <w:t>·</w:t>
      </w:r>
      <w:r w:rsidR="00C1213E" w:rsidRPr="00C1213E">
        <w:rPr>
          <w:rFonts w:ascii="Times New Roman" w:hAnsi="Times New Roman" w:cs="Times New Roman"/>
          <w:lang w:val="ru-RU"/>
        </w:rPr>
        <w:t>л</w:t>
      </w:r>
      <w:r w:rsidR="00C1213E" w:rsidRPr="00662A97">
        <w:rPr>
          <w:rFonts w:ascii="Times New Roman" w:hAnsi="Times New Roman" w:cs="Times New Roman"/>
          <w:lang w:val="ru-RU"/>
        </w:rPr>
        <w:t xml:space="preserve">⁻¹). </w:t>
      </w:r>
      <w:r w:rsidR="00C1213E" w:rsidRPr="00C1213E">
        <w:rPr>
          <w:rFonts w:ascii="Times New Roman" w:hAnsi="Times New Roman" w:cs="Times New Roman"/>
          <w:lang w:val="ru-RU"/>
        </w:rPr>
        <w:t xml:space="preserve">Для нормализации указать режим </w:t>
      </w:r>
      <w:proofErr w:type="spellStart"/>
      <w:r w:rsidR="00C1213E" w:rsidRPr="00C1213E">
        <w:rPr>
          <w:rFonts w:ascii="Times New Roman" w:hAnsi="Times New Roman" w:cs="Times New Roman"/>
          <w:lang w:val="ru-RU"/>
        </w:rPr>
        <w:t>предохлаждения</w:t>
      </w:r>
      <w:proofErr w:type="spellEnd"/>
      <w:r w:rsidR="00C1213E" w:rsidRPr="00C1213E">
        <w:rPr>
          <w:rFonts w:ascii="Times New Roman" w:hAnsi="Times New Roman" w:cs="Times New Roman"/>
          <w:lang w:val="ru-RU"/>
        </w:rPr>
        <w:t xml:space="preserve"> (если установлен).</w:t>
      </w:r>
      <w:r w:rsidR="005709DA" w:rsidRPr="00C1213E">
        <w:rPr>
          <w:rFonts w:ascii="Times New Roman" w:hAnsi="Times New Roman" w:cs="Times New Roman"/>
          <w:lang w:val="ru-RU"/>
        </w:rPr>
        <w:t xml:space="preserve"> </w:t>
      </w:r>
    </w:p>
    <w:p w14:paraId="650006DB" w14:textId="7D135D72" w:rsidR="00C1213E" w:rsidRPr="00C1213E" w:rsidRDefault="00C1213E" w:rsidP="00662A97">
      <w:pPr>
        <w:pStyle w:val="Compact"/>
        <w:numPr>
          <w:ilvl w:val="0"/>
          <w:numId w:val="28"/>
        </w:numPr>
        <w:jc w:val="both"/>
        <w:rPr>
          <w:rFonts w:ascii="Times New Roman" w:hAnsi="Times New Roman" w:cs="Times New Roman"/>
          <w:lang w:val="ru-RU"/>
        </w:rPr>
      </w:pPr>
      <w:r w:rsidRPr="00C1213E">
        <w:rPr>
          <w:rFonts w:ascii="Times New Roman" w:hAnsi="Times New Roman" w:cs="Times New Roman"/>
          <w:b/>
          <w:bCs/>
          <w:lang w:val="ru-RU"/>
        </w:rPr>
        <w:t>Измерение удержания (</w:t>
      </w:r>
      <w:proofErr w:type="spellStart"/>
      <w:r w:rsidRPr="00C1213E">
        <w:rPr>
          <w:rFonts w:ascii="Times New Roman" w:hAnsi="Times New Roman" w:cs="Times New Roman"/>
          <w:b/>
          <w:bCs/>
          <w:lang w:val="ru-RU"/>
        </w:rPr>
        <w:t>standby</w:t>
      </w:r>
      <w:proofErr w:type="spellEnd"/>
      <w:r w:rsidRPr="00C1213E">
        <w:rPr>
          <w:rFonts w:ascii="Times New Roman" w:hAnsi="Times New Roman" w:cs="Times New Roman"/>
          <w:b/>
          <w:bCs/>
          <w:lang w:val="ru-RU"/>
        </w:rPr>
        <w:t>) / SEC</w:t>
      </w:r>
    </w:p>
    <w:p w14:paraId="4D13E709" w14:textId="71E426FB" w:rsidR="00C1213E" w:rsidRPr="00C1213E" w:rsidRDefault="00C1213E" w:rsidP="00662A97">
      <w:pPr>
        <w:pStyle w:val="Compact"/>
        <w:numPr>
          <w:ilvl w:val="1"/>
          <w:numId w:val="28"/>
        </w:numPr>
        <w:jc w:val="both"/>
        <w:rPr>
          <w:rFonts w:ascii="Times New Roman" w:hAnsi="Times New Roman" w:cs="Times New Roman"/>
          <w:lang w:val="ru-RU"/>
        </w:rPr>
      </w:pPr>
      <w:r w:rsidRPr="00C1213E">
        <w:rPr>
          <w:rFonts w:ascii="Times New Roman" w:hAnsi="Times New Roman" w:cs="Times New Roman"/>
          <w:lang w:val="ru-RU"/>
        </w:rPr>
        <w:t xml:space="preserve">После выхода на установившийся рабочий режим (стабилизация) </w:t>
      </w:r>
      <w:r w:rsidR="00662A97">
        <w:rPr>
          <w:rFonts w:ascii="Times New Roman" w:hAnsi="Times New Roman" w:cs="Times New Roman"/>
          <w:lang w:val="ru-RU"/>
        </w:rPr>
        <w:t xml:space="preserve">необходимо </w:t>
      </w:r>
      <w:r w:rsidRPr="00C1213E">
        <w:rPr>
          <w:rFonts w:ascii="Times New Roman" w:hAnsi="Times New Roman" w:cs="Times New Roman"/>
          <w:lang w:val="ru-RU"/>
        </w:rPr>
        <w:t>выполнить измерение энергопотребления компрессора и вспомогательных узлов в течение минимум 24–72 часов при закрытой/типичной загрузке (рекомендуется 70% загрузки для камер).</w:t>
      </w:r>
    </w:p>
    <w:p w14:paraId="0F931831" w14:textId="05566532" w:rsidR="00C1213E" w:rsidRPr="00C1213E" w:rsidRDefault="00662A97" w:rsidP="00662A97">
      <w:pPr>
        <w:pStyle w:val="Compact"/>
        <w:numPr>
          <w:ilvl w:val="1"/>
          <w:numId w:val="28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Необходимо п</w:t>
      </w:r>
      <w:r w:rsidR="00C1213E" w:rsidRPr="00C1213E">
        <w:rPr>
          <w:rFonts w:ascii="Times New Roman" w:hAnsi="Times New Roman" w:cs="Times New Roman"/>
          <w:lang w:val="ru-RU"/>
        </w:rPr>
        <w:t>олучить среднесуточное энергопотребление ECT​ (</w:t>
      </w:r>
      <w:proofErr w:type="spellStart"/>
      <w:r w:rsidR="00C1213E" w:rsidRPr="00C1213E">
        <w:rPr>
          <w:rFonts w:ascii="Times New Roman" w:hAnsi="Times New Roman" w:cs="Times New Roman"/>
          <w:lang w:val="ru-RU"/>
        </w:rPr>
        <w:t>кВт·ч</w:t>
      </w:r>
      <w:proofErr w:type="spellEnd"/>
      <w:r w:rsidR="00C1213E" w:rsidRPr="00C1213E">
        <w:rPr>
          <w:rFonts w:ascii="Times New Roman" w:hAnsi="Times New Roman" w:cs="Times New Roman"/>
          <w:lang w:val="ru-RU"/>
        </w:rPr>
        <w:t>/</w:t>
      </w:r>
      <w:proofErr w:type="spellStart"/>
      <w:r w:rsidR="00C1213E" w:rsidRPr="00C1213E">
        <w:rPr>
          <w:rFonts w:ascii="Times New Roman" w:hAnsi="Times New Roman" w:cs="Times New Roman"/>
          <w:lang w:val="ru-RU"/>
        </w:rPr>
        <w:t>сут</w:t>
      </w:r>
      <w:proofErr w:type="spellEnd"/>
      <w:r w:rsidR="00C1213E" w:rsidRPr="00C1213E">
        <w:rPr>
          <w:rFonts w:ascii="Times New Roman" w:hAnsi="Times New Roman" w:cs="Times New Roman"/>
          <w:lang w:val="ru-RU"/>
        </w:rPr>
        <w:t>) и перевести в год: AEC=ECT​×365. Затем вычислить фактический SEC</w:t>
      </w:r>
      <w:r w:rsidR="005709DA">
        <w:rPr>
          <w:rFonts w:ascii="Times New Roman" w:hAnsi="Times New Roman" w:cs="Times New Roman"/>
          <w:lang w:val="ru-RU"/>
        </w:rPr>
        <w:t>-</w:t>
      </w:r>
      <w:r w:rsidR="00C1213E" w:rsidRPr="00C1213E">
        <w:rPr>
          <w:rFonts w:ascii="Times New Roman" w:hAnsi="Times New Roman" w:cs="Times New Roman"/>
          <w:lang w:val="ru-RU"/>
        </w:rPr>
        <w:t xml:space="preserve">AEC/V. Камера считается соответствующей при </w:t>
      </w:r>
      <w:proofErr w:type="spellStart"/>
      <w:r w:rsidR="00C1213E" w:rsidRPr="00C1213E">
        <w:rPr>
          <w:rFonts w:ascii="Times New Roman" w:hAnsi="Times New Roman" w:cs="Times New Roman"/>
          <w:lang w:val="ru-RU"/>
        </w:rPr>
        <w:t>AEC≤AECmax</w:t>
      </w:r>
      <w:proofErr w:type="spellEnd"/>
      <w:r w:rsidR="005709DA">
        <w:rPr>
          <w:rFonts w:ascii="Times New Roman" w:hAnsi="Times New Roman" w:cs="Times New Roman"/>
          <w:lang w:val="ru-RU"/>
        </w:rPr>
        <w:t>.</w:t>
      </w:r>
      <w:r w:rsidR="005709DA" w:rsidRPr="00C1213E">
        <w:rPr>
          <w:rFonts w:ascii="Times New Roman" w:hAnsi="Times New Roman" w:cs="Times New Roman"/>
          <w:lang w:val="ru-RU"/>
        </w:rPr>
        <w:t xml:space="preserve"> </w:t>
      </w:r>
    </w:p>
    <w:p w14:paraId="1913D410" w14:textId="77777777" w:rsidR="00C1213E" w:rsidRPr="00C1213E" w:rsidRDefault="00C1213E" w:rsidP="00662A97">
      <w:pPr>
        <w:pStyle w:val="Compact"/>
        <w:numPr>
          <w:ilvl w:val="0"/>
          <w:numId w:val="28"/>
        </w:numPr>
        <w:jc w:val="both"/>
        <w:rPr>
          <w:rFonts w:ascii="Times New Roman" w:hAnsi="Times New Roman" w:cs="Times New Roman"/>
          <w:lang w:val="ru-RU"/>
        </w:rPr>
      </w:pPr>
      <w:r w:rsidRPr="00C1213E">
        <w:rPr>
          <w:rFonts w:ascii="Times New Roman" w:hAnsi="Times New Roman" w:cs="Times New Roman"/>
          <w:b/>
          <w:bCs/>
          <w:lang w:val="ru-RU"/>
        </w:rPr>
        <w:t>Условия учёта операций</w:t>
      </w:r>
    </w:p>
    <w:p w14:paraId="28BB2F7F" w14:textId="20ACF7F1" w:rsidR="00C1213E" w:rsidRPr="00C1213E" w:rsidRDefault="00AC55DB" w:rsidP="00662A97">
      <w:pPr>
        <w:pStyle w:val="Compact"/>
        <w:numPr>
          <w:ilvl w:val="1"/>
          <w:numId w:val="28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Необходимо о</w:t>
      </w:r>
      <w:r w:rsidR="00C1213E" w:rsidRPr="00C1213E">
        <w:rPr>
          <w:rFonts w:ascii="Times New Roman" w:hAnsi="Times New Roman" w:cs="Times New Roman"/>
          <w:lang w:val="ru-RU"/>
        </w:rPr>
        <w:t xml:space="preserve">тдельно учитывать энергию вспомогательных систем (насосы, контроль, освещение, обогревы испарителя и т.д.) </w:t>
      </w:r>
      <w:r w:rsidR="005A3330">
        <w:rPr>
          <w:rFonts w:ascii="Times New Roman" w:hAnsi="Times New Roman" w:cs="Times New Roman"/>
          <w:lang w:val="ru-RU"/>
        </w:rPr>
        <w:t xml:space="preserve">- </w:t>
      </w:r>
      <w:r w:rsidR="00C1213E" w:rsidRPr="00C1213E">
        <w:rPr>
          <w:rFonts w:ascii="Times New Roman" w:hAnsi="Times New Roman" w:cs="Times New Roman"/>
          <w:lang w:val="ru-RU"/>
        </w:rPr>
        <w:t xml:space="preserve">(рекомендуется: включать все электрические потребители, исключая внешнее освещение и </w:t>
      </w:r>
      <w:proofErr w:type="gramStart"/>
      <w:r w:rsidR="00C1213E" w:rsidRPr="00C1213E">
        <w:rPr>
          <w:rFonts w:ascii="Times New Roman" w:hAnsi="Times New Roman" w:cs="Times New Roman"/>
          <w:lang w:val="ru-RU"/>
        </w:rPr>
        <w:t>приборы</w:t>
      </w:r>
      <w:proofErr w:type="gramEnd"/>
      <w:r w:rsidR="00C1213E" w:rsidRPr="00C1213E">
        <w:rPr>
          <w:rFonts w:ascii="Times New Roman" w:hAnsi="Times New Roman" w:cs="Times New Roman"/>
          <w:lang w:val="ru-RU"/>
        </w:rPr>
        <w:t xml:space="preserve"> не связанные с холодильной функцией).</w:t>
      </w:r>
    </w:p>
    <w:p w14:paraId="2C6A95A0" w14:textId="77777777" w:rsidR="001C31A0" w:rsidRDefault="00C1213E" w:rsidP="00662A97">
      <w:pPr>
        <w:pStyle w:val="Compact"/>
        <w:numPr>
          <w:ilvl w:val="1"/>
          <w:numId w:val="28"/>
        </w:numPr>
        <w:jc w:val="both"/>
        <w:rPr>
          <w:rFonts w:ascii="Times New Roman" w:hAnsi="Times New Roman" w:cs="Times New Roman"/>
          <w:lang w:val="ru-RU"/>
        </w:rPr>
      </w:pPr>
      <w:r w:rsidRPr="00C1213E">
        <w:rPr>
          <w:rFonts w:ascii="Times New Roman" w:hAnsi="Times New Roman" w:cs="Times New Roman"/>
          <w:lang w:val="ru-RU"/>
        </w:rPr>
        <w:t xml:space="preserve">Для BMC обязателен учёт количества циклов охлаждения в сутки (количество партий/дней) при расчёте </w:t>
      </w:r>
      <w:proofErr w:type="spellStart"/>
      <w:r w:rsidRPr="00C1213E">
        <w:rPr>
          <w:rFonts w:ascii="Times New Roman" w:hAnsi="Times New Roman" w:cs="Times New Roman"/>
          <w:lang w:val="ru-RU"/>
        </w:rPr>
        <w:t>Myear</w:t>
      </w:r>
      <w:proofErr w:type="spellEnd"/>
      <w:r w:rsidR="003C3B68">
        <w:rPr>
          <w:rFonts w:ascii="Times New Roman" w:hAnsi="Times New Roman" w:cs="Times New Roman"/>
          <w:lang w:val="ru-RU"/>
        </w:rPr>
        <w:t>.</w:t>
      </w:r>
    </w:p>
    <w:p w14:paraId="4EB2A4E6" w14:textId="77777777" w:rsidR="00582BF9" w:rsidRPr="00662A97" w:rsidRDefault="00582BF9" w:rsidP="001C31A0">
      <w:pPr>
        <w:pStyle w:val="Compact"/>
        <w:rPr>
          <w:rFonts w:ascii="Times New Roman" w:hAnsi="Times New Roman" w:cs="Times New Roman"/>
          <w:b/>
          <w:bCs/>
          <w:lang w:val="ru-RU"/>
        </w:rPr>
      </w:pPr>
    </w:p>
    <w:p w14:paraId="0E4C7B77" w14:textId="77777777" w:rsidR="00582BF9" w:rsidRPr="00662A97" w:rsidRDefault="00582BF9" w:rsidP="001C31A0">
      <w:pPr>
        <w:pStyle w:val="Compact"/>
        <w:rPr>
          <w:rFonts w:ascii="Times New Roman" w:hAnsi="Times New Roman" w:cs="Times New Roman"/>
          <w:b/>
          <w:bCs/>
          <w:lang w:val="ru-RU"/>
        </w:rPr>
      </w:pPr>
    </w:p>
    <w:p w14:paraId="7DA87281" w14:textId="366CFDAC" w:rsidR="002F17C2" w:rsidRDefault="002F17C2" w:rsidP="001C31A0">
      <w:pPr>
        <w:pStyle w:val="Compact"/>
        <w:rPr>
          <w:rFonts w:ascii="Times New Roman" w:hAnsi="Times New Roman" w:cs="Times New Roman"/>
          <w:b/>
          <w:bCs/>
          <w:lang w:val="ru-RU"/>
        </w:rPr>
      </w:pPr>
      <w:proofErr w:type="spellStart"/>
      <w:r w:rsidRPr="001C31A0">
        <w:rPr>
          <w:rFonts w:ascii="Times New Roman" w:hAnsi="Times New Roman" w:cs="Times New Roman"/>
          <w:b/>
          <w:bCs/>
        </w:rPr>
        <w:t>Ключевые</w:t>
      </w:r>
      <w:proofErr w:type="spellEnd"/>
      <w:r w:rsidRPr="001C31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31A0">
        <w:rPr>
          <w:rFonts w:ascii="Times New Roman" w:hAnsi="Times New Roman" w:cs="Times New Roman"/>
          <w:b/>
          <w:bCs/>
        </w:rPr>
        <w:t>различия</w:t>
      </w:r>
      <w:proofErr w:type="spellEnd"/>
      <w:r w:rsidRPr="001C31A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31A0">
        <w:rPr>
          <w:rFonts w:ascii="Times New Roman" w:hAnsi="Times New Roman" w:cs="Times New Roman"/>
          <w:b/>
          <w:bCs/>
        </w:rPr>
        <w:t>метод</w:t>
      </w:r>
      <w:r w:rsidR="001C31A0">
        <w:rPr>
          <w:rFonts w:ascii="Times New Roman" w:hAnsi="Times New Roman" w:cs="Times New Roman"/>
          <w:b/>
          <w:bCs/>
          <w:lang w:val="ru-RU"/>
        </w:rPr>
        <w:t>ик</w:t>
      </w:r>
      <w:proofErr w:type="spellEnd"/>
    </w:p>
    <w:p w14:paraId="6D7A3613" w14:textId="77777777" w:rsidR="001C31A0" w:rsidRPr="001C31A0" w:rsidRDefault="001C31A0" w:rsidP="001C31A0">
      <w:pPr>
        <w:pStyle w:val="Compact"/>
        <w:rPr>
          <w:rFonts w:ascii="Times New Roman" w:hAnsi="Times New Roman" w:cs="Times New Roman"/>
          <w:b/>
          <w:bCs/>
          <w:lang w:val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3"/>
        <w:gridCol w:w="3134"/>
        <w:gridCol w:w="4182"/>
      </w:tblGrid>
      <w:tr w:rsidR="002F17C2" w:rsidRPr="001C31A0" w14:paraId="4A21548C" w14:textId="77777777" w:rsidTr="001C31A0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23DB793" w14:textId="77777777" w:rsidR="002F17C2" w:rsidRPr="001C31A0" w:rsidRDefault="002F17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C31A0">
              <w:rPr>
                <w:rFonts w:ascii="Times New Roman" w:hAnsi="Times New Roman" w:cs="Times New Roman"/>
                <w:b/>
                <w:bCs/>
              </w:rPr>
              <w:t>Параметр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4B84DDB" w14:textId="77777777" w:rsidR="002F17C2" w:rsidRPr="001C31A0" w:rsidRDefault="002F17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C31A0">
              <w:rPr>
                <w:rFonts w:ascii="Times New Roman" w:hAnsi="Times New Roman" w:cs="Times New Roman"/>
                <w:b/>
                <w:bCs/>
              </w:rPr>
              <w:t>Охладители</w:t>
            </w:r>
            <w:proofErr w:type="spellEnd"/>
            <w:r w:rsidRPr="001C31A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C31A0">
              <w:rPr>
                <w:rFonts w:ascii="Times New Roman" w:hAnsi="Times New Roman" w:cs="Times New Roman"/>
                <w:b/>
                <w:bCs/>
              </w:rPr>
              <w:t>молока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A107" w14:textId="77777777" w:rsidR="002F17C2" w:rsidRPr="001C31A0" w:rsidRDefault="002F17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C31A0">
              <w:rPr>
                <w:rFonts w:ascii="Times New Roman" w:hAnsi="Times New Roman" w:cs="Times New Roman"/>
                <w:b/>
                <w:bCs/>
              </w:rPr>
              <w:t>Охладители</w:t>
            </w:r>
            <w:proofErr w:type="spellEnd"/>
            <w:r w:rsidRPr="001C31A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C31A0">
              <w:rPr>
                <w:rFonts w:ascii="Times New Roman" w:hAnsi="Times New Roman" w:cs="Times New Roman"/>
                <w:b/>
                <w:bCs/>
              </w:rPr>
              <w:t>мяса</w:t>
            </w:r>
            <w:proofErr w:type="spellEnd"/>
          </w:p>
        </w:tc>
      </w:tr>
      <w:tr w:rsidR="002F17C2" w:rsidRPr="001C31A0" w14:paraId="416F2C97" w14:textId="77777777" w:rsidTr="001C31A0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BB551E0" w14:textId="77777777" w:rsidR="002F17C2" w:rsidRPr="001C31A0" w:rsidRDefault="002F17C2">
            <w:pPr>
              <w:rPr>
                <w:rFonts w:ascii="Times New Roman" w:hAnsi="Times New Roman" w:cs="Times New Roman"/>
              </w:rPr>
            </w:pPr>
            <w:proofErr w:type="spellStart"/>
            <w:r w:rsidRPr="001C31A0">
              <w:rPr>
                <w:rFonts w:ascii="Times New Roman" w:hAnsi="Times New Roman" w:cs="Times New Roman"/>
              </w:rPr>
              <w:t>Исходная</w:t>
            </w:r>
            <w:proofErr w:type="spellEnd"/>
            <w:r w:rsidRPr="001C31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31A0">
              <w:rPr>
                <w:rFonts w:ascii="Times New Roman" w:hAnsi="Times New Roman" w:cs="Times New Roman"/>
              </w:rPr>
              <w:t>температура</w:t>
            </w:r>
            <w:proofErr w:type="spellEnd"/>
            <w:r w:rsidRPr="001C31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31A0">
              <w:rPr>
                <w:rFonts w:ascii="Times New Roman" w:hAnsi="Times New Roman" w:cs="Times New Roman"/>
              </w:rPr>
              <w:t>продукта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6130877" w14:textId="77777777" w:rsidR="002F17C2" w:rsidRPr="001C31A0" w:rsidRDefault="002F17C2">
            <w:pPr>
              <w:rPr>
                <w:rFonts w:ascii="Times New Roman" w:hAnsi="Times New Roman" w:cs="Times New Roman"/>
              </w:rPr>
            </w:pPr>
            <w:r w:rsidRPr="001C31A0">
              <w:rPr>
                <w:rFonts w:ascii="Times New Roman" w:hAnsi="Times New Roman" w:cs="Times New Roman"/>
              </w:rPr>
              <w:t>+35 °C (</w:t>
            </w:r>
            <w:proofErr w:type="spellStart"/>
            <w:r w:rsidRPr="001C31A0">
              <w:rPr>
                <w:rFonts w:ascii="Times New Roman" w:hAnsi="Times New Roman" w:cs="Times New Roman"/>
              </w:rPr>
              <w:t>свежее</w:t>
            </w:r>
            <w:proofErr w:type="spellEnd"/>
            <w:r w:rsidRPr="001C31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31A0">
              <w:rPr>
                <w:rFonts w:ascii="Times New Roman" w:hAnsi="Times New Roman" w:cs="Times New Roman"/>
              </w:rPr>
              <w:t>молоко</w:t>
            </w:r>
            <w:proofErr w:type="spellEnd"/>
            <w:r w:rsidRPr="001C31A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B471" w14:textId="77777777" w:rsidR="002F17C2" w:rsidRPr="001C31A0" w:rsidRDefault="002F17C2">
            <w:pPr>
              <w:rPr>
                <w:rFonts w:ascii="Times New Roman" w:hAnsi="Times New Roman" w:cs="Times New Roman"/>
              </w:rPr>
            </w:pPr>
            <w:r w:rsidRPr="001C31A0">
              <w:rPr>
                <w:rFonts w:ascii="Times New Roman" w:hAnsi="Times New Roman" w:cs="Times New Roman"/>
              </w:rPr>
              <w:t>+35…+38 °C (</w:t>
            </w:r>
            <w:proofErr w:type="spellStart"/>
            <w:r w:rsidRPr="001C31A0">
              <w:rPr>
                <w:rFonts w:ascii="Times New Roman" w:hAnsi="Times New Roman" w:cs="Times New Roman"/>
              </w:rPr>
              <w:t>туши</w:t>
            </w:r>
            <w:proofErr w:type="spellEnd"/>
            <w:r w:rsidRPr="001C31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31A0">
              <w:rPr>
                <w:rFonts w:ascii="Times New Roman" w:hAnsi="Times New Roman" w:cs="Times New Roman"/>
              </w:rPr>
              <w:t>после</w:t>
            </w:r>
            <w:proofErr w:type="spellEnd"/>
            <w:r w:rsidRPr="001C31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31A0">
              <w:rPr>
                <w:rFonts w:ascii="Times New Roman" w:hAnsi="Times New Roman" w:cs="Times New Roman"/>
              </w:rPr>
              <w:t>убоя</w:t>
            </w:r>
            <w:proofErr w:type="spellEnd"/>
            <w:r w:rsidRPr="001C31A0">
              <w:rPr>
                <w:rFonts w:ascii="Times New Roman" w:hAnsi="Times New Roman" w:cs="Times New Roman"/>
              </w:rPr>
              <w:t>)</w:t>
            </w:r>
          </w:p>
        </w:tc>
      </w:tr>
      <w:tr w:rsidR="002F17C2" w:rsidRPr="00391ABF" w14:paraId="1B24535E" w14:textId="77777777" w:rsidTr="001C31A0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610E7904" w14:textId="77777777" w:rsidR="002F17C2" w:rsidRPr="001C31A0" w:rsidRDefault="002F17C2">
            <w:pPr>
              <w:rPr>
                <w:rFonts w:ascii="Times New Roman" w:hAnsi="Times New Roman" w:cs="Times New Roman"/>
              </w:rPr>
            </w:pPr>
            <w:proofErr w:type="spellStart"/>
            <w:r w:rsidRPr="001C31A0">
              <w:rPr>
                <w:rFonts w:ascii="Times New Roman" w:hAnsi="Times New Roman" w:cs="Times New Roman"/>
              </w:rPr>
              <w:t>Целевая</w:t>
            </w:r>
            <w:proofErr w:type="spellEnd"/>
            <w:r w:rsidRPr="001C31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31A0">
              <w:rPr>
                <w:rFonts w:ascii="Times New Roman" w:hAnsi="Times New Roman" w:cs="Times New Roman"/>
              </w:rPr>
              <w:t>температура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3457855" w14:textId="77777777" w:rsidR="002F17C2" w:rsidRPr="001C31A0" w:rsidRDefault="002F17C2">
            <w:pPr>
              <w:rPr>
                <w:rFonts w:ascii="Times New Roman" w:hAnsi="Times New Roman" w:cs="Times New Roman"/>
              </w:rPr>
            </w:pPr>
            <w:r w:rsidRPr="001C31A0">
              <w:rPr>
                <w:rFonts w:ascii="Times New Roman" w:hAnsi="Times New Roman" w:cs="Times New Roman"/>
              </w:rPr>
              <w:t>+4 °C (≤ 3–4 ч)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25FB3F" w14:textId="77777777" w:rsidR="002F17C2" w:rsidRPr="001C31A0" w:rsidRDefault="002F17C2">
            <w:pPr>
              <w:rPr>
                <w:rFonts w:ascii="Times New Roman" w:hAnsi="Times New Roman" w:cs="Times New Roman"/>
                <w:lang w:val="ru-RU"/>
              </w:rPr>
            </w:pPr>
            <w:r w:rsidRPr="001C31A0">
              <w:rPr>
                <w:rFonts w:ascii="Times New Roman" w:hAnsi="Times New Roman" w:cs="Times New Roman"/>
                <w:lang w:val="ru-RU"/>
              </w:rPr>
              <w:t>≤ +7 °</w:t>
            </w:r>
            <w:r w:rsidRPr="001C31A0">
              <w:rPr>
                <w:rFonts w:ascii="Times New Roman" w:hAnsi="Times New Roman" w:cs="Times New Roman"/>
              </w:rPr>
              <w:t>C</w:t>
            </w:r>
            <w:r w:rsidRPr="001C31A0">
              <w:rPr>
                <w:rFonts w:ascii="Times New Roman" w:hAnsi="Times New Roman" w:cs="Times New Roman"/>
                <w:lang w:val="ru-RU"/>
              </w:rPr>
              <w:t xml:space="preserve"> (≤ 24 ч), далее хранение при 0…+4 °</w:t>
            </w:r>
            <w:r w:rsidRPr="001C31A0">
              <w:rPr>
                <w:rFonts w:ascii="Times New Roman" w:hAnsi="Times New Roman" w:cs="Times New Roman"/>
              </w:rPr>
              <w:t>C</w:t>
            </w:r>
          </w:p>
        </w:tc>
      </w:tr>
      <w:tr w:rsidR="002F17C2" w:rsidRPr="00391ABF" w14:paraId="2D2AF6F3" w14:textId="77777777" w:rsidTr="001C31A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B9EFF75" w14:textId="77777777" w:rsidR="002F17C2" w:rsidRPr="001C31A0" w:rsidRDefault="002F17C2">
            <w:pPr>
              <w:rPr>
                <w:rFonts w:ascii="Times New Roman" w:hAnsi="Times New Roman" w:cs="Times New Roman"/>
              </w:rPr>
            </w:pPr>
            <w:proofErr w:type="spellStart"/>
            <w:r w:rsidRPr="001C31A0">
              <w:rPr>
                <w:rFonts w:ascii="Times New Roman" w:hAnsi="Times New Roman" w:cs="Times New Roman"/>
              </w:rPr>
              <w:t>Испытательная</w:t>
            </w:r>
            <w:proofErr w:type="spellEnd"/>
            <w:r w:rsidRPr="001C31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31A0">
              <w:rPr>
                <w:rFonts w:ascii="Times New Roman" w:hAnsi="Times New Roman" w:cs="Times New Roman"/>
              </w:rPr>
              <w:t>среда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DBB2230" w14:textId="77777777" w:rsidR="002F17C2" w:rsidRPr="001C31A0" w:rsidRDefault="002F17C2">
            <w:pPr>
              <w:rPr>
                <w:rFonts w:ascii="Times New Roman" w:hAnsi="Times New Roman" w:cs="Times New Roman"/>
                <w:lang w:val="ru-RU"/>
              </w:rPr>
            </w:pPr>
            <w:r w:rsidRPr="001C31A0">
              <w:rPr>
                <w:rFonts w:ascii="Times New Roman" w:hAnsi="Times New Roman" w:cs="Times New Roman"/>
                <w:lang w:val="ru-RU"/>
              </w:rPr>
              <w:t>Реальное молоко или эквивалент (вода)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80DA" w14:textId="77777777" w:rsidR="002F17C2" w:rsidRPr="001C31A0" w:rsidRDefault="002F17C2">
            <w:pPr>
              <w:rPr>
                <w:rFonts w:ascii="Times New Roman" w:hAnsi="Times New Roman" w:cs="Times New Roman"/>
                <w:lang w:val="ru-RU"/>
              </w:rPr>
            </w:pPr>
            <w:r w:rsidRPr="001C31A0">
              <w:rPr>
                <w:rFonts w:ascii="Times New Roman" w:hAnsi="Times New Roman" w:cs="Times New Roman"/>
                <w:lang w:val="ru-RU"/>
              </w:rPr>
              <w:t>Тест-пакеты (имитаторы тепловой массы мяса)</w:t>
            </w:r>
          </w:p>
        </w:tc>
      </w:tr>
      <w:tr w:rsidR="002F17C2" w:rsidRPr="001C31A0" w14:paraId="6EFBE0AD" w14:textId="77777777" w:rsidTr="001C31A0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64509441" w14:textId="77777777" w:rsidR="002F17C2" w:rsidRPr="001C31A0" w:rsidRDefault="002F17C2">
            <w:pPr>
              <w:rPr>
                <w:rFonts w:ascii="Times New Roman" w:hAnsi="Times New Roman" w:cs="Times New Roman"/>
              </w:rPr>
            </w:pPr>
            <w:proofErr w:type="spellStart"/>
            <w:r w:rsidRPr="001C31A0">
              <w:rPr>
                <w:rFonts w:ascii="Times New Roman" w:hAnsi="Times New Roman" w:cs="Times New Roman"/>
              </w:rPr>
              <w:t>Норма</w:t>
            </w:r>
            <w:proofErr w:type="spellEnd"/>
            <w:r w:rsidRPr="001C31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31A0">
              <w:rPr>
                <w:rFonts w:ascii="Times New Roman" w:hAnsi="Times New Roman" w:cs="Times New Roman"/>
              </w:rPr>
              <w:t>испытаний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2546280" w14:textId="77777777" w:rsidR="002F17C2" w:rsidRPr="001C31A0" w:rsidRDefault="002F17C2">
            <w:pPr>
              <w:rPr>
                <w:rFonts w:ascii="Times New Roman" w:hAnsi="Times New Roman" w:cs="Times New Roman"/>
              </w:rPr>
            </w:pPr>
            <w:r w:rsidRPr="001C31A0">
              <w:rPr>
                <w:rFonts w:ascii="Times New Roman" w:hAnsi="Times New Roman" w:cs="Times New Roman"/>
              </w:rPr>
              <w:t>ISO 5708, EN 13732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5376A7" w14:textId="77777777" w:rsidR="002F17C2" w:rsidRPr="001C31A0" w:rsidRDefault="002F17C2">
            <w:pPr>
              <w:rPr>
                <w:rFonts w:ascii="Times New Roman" w:hAnsi="Times New Roman" w:cs="Times New Roman"/>
              </w:rPr>
            </w:pPr>
            <w:r w:rsidRPr="001C31A0">
              <w:rPr>
                <w:rFonts w:ascii="Times New Roman" w:hAnsi="Times New Roman" w:cs="Times New Roman"/>
              </w:rPr>
              <w:t>EN 16825, ISO 22041</w:t>
            </w:r>
          </w:p>
        </w:tc>
      </w:tr>
      <w:tr w:rsidR="002F17C2" w:rsidRPr="00391ABF" w14:paraId="780B5D3B" w14:textId="77777777" w:rsidTr="001C31A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FE72EEE" w14:textId="77777777" w:rsidR="002F17C2" w:rsidRPr="001C31A0" w:rsidRDefault="002F17C2">
            <w:pPr>
              <w:rPr>
                <w:rFonts w:ascii="Times New Roman" w:hAnsi="Times New Roman" w:cs="Times New Roman"/>
              </w:rPr>
            </w:pPr>
            <w:proofErr w:type="spellStart"/>
            <w:r w:rsidRPr="001C31A0">
              <w:rPr>
                <w:rFonts w:ascii="Times New Roman" w:hAnsi="Times New Roman" w:cs="Times New Roman"/>
              </w:rPr>
              <w:t>Особенности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3003175" w14:textId="77777777" w:rsidR="002F17C2" w:rsidRPr="001C31A0" w:rsidRDefault="002F17C2">
            <w:pPr>
              <w:rPr>
                <w:rFonts w:ascii="Times New Roman" w:hAnsi="Times New Roman" w:cs="Times New Roman"/>
                <w:lang w:val="ru-RU"/>
              </w:rPr>
            </w:pPr>
            <w:r w:rsidRPr="001C31A0">
              <w:rPr>
                <w:rFonts w:ascii="Times New Roman" w:hAnsi="Times New Roman" w:cs="Times New Roman"/>
                <w:lang w:val="ru-RU"/>
              </w:rPr>
              <w:t>Проверка равномерности охлаждения и перемешивания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3CE7" w14:textId="77777777" w:rsidR="002F17C2" w:rsidRPr="001C31A0" w:rsidRDefault="002F17C2">
            <w:pPr>
              <w:rPr>
                <w:rFonts w:ascii="Times New Roman" w:hAnsi="Times New Roman" w:cs="Times New Roman"/>
                <w:lang w:val="ru-RU"/>
              </w:rPr>
            </w:pPr>
            <w:r w:rsidRPr="001C31A0">
              <w:rPr>
                <w:rFonts w:ascii="Times New Roman" w:hAnsi="Times New Roman" w:cs="Times New Roman"/>
                <w:lang w:val="ru-RU"/>
              </w:rPr>
              <w:t>Контроль равномерного распределения воздуха, влажности и скорости охлаждения</w:t>
            </w:r>
          </w:p>
        </w:tc>
      </w:tr>
    </w:tbl>
    <w:p w14:paraId="743973C7" w14:textId="77777777" w:rsidR="002F17C2" w:rsidRPr="00C1213E" w:rsidRDefault="002F17C2" w:rsidP="002F17C2">
      <w:pPr>
        <w:pStyle w:val="Compact"/>
        <w:rPr>
          <w:rFonts w:ascii="Times New Roman" w:hAnsi="Times New Roman" w:cs="Times New Roman"/>
          <w:lang w:val="ru-RU"/>
        </w:rPr>
      </w:pPr>
    </w:p>
    <w:p w14:paraId="6E6AB167" w14:textId="094DF53A" w:rsidR="00C1213E" w:rsidRPr="00C1213E" w:rsidRDefault="00C1213E" w:rsidP="00C1213E">
      <w:pPr>
        <w:pStyle w:val="Compact"/>
        <w:rPr>
          <w:rFonts w:ascii="Times New Roman" w:hAnsi="Times New Roman" w:cs="Times New Roman"/>
          <w:lang w:val="ru-RU"/>
        </w:rPr>
      </w:pPr>
    </w:p>
    <w:p w14:paraId="5F959A51" w14:textId="77777777" w:rsidR="007450FE" w:rsidRDefault="007450FE" w:rsidP="00C1213E">
      <w:pPr>
        <w:pStyle w:val="Compact"/>
        <w:rPr>
          <w:rFonts w:ascii="Times New Roman" w:hAnsi="Times New Roman" w:cs="Times New Roman"/>
          <w:b/>
          <w:bCs/>
          <w:lang w:val="ru-RU"/>
        </w:rPr>
      </w:pPr>
    </w:p>
    <w:p w14:paraId="0E24BF52" w14:textId="2CFF776F" w:rsidR="00C1213E" w:rsidRPr="00C1213E" w:rsidRDefault="00C1213E" w:rsidP="00C1213E">
      <w:pPr>
        <w:pStyle w:val="Compact"/>
        <w:rPr>
          <w:rFonts w:ascii="Times New Roman" w:hAnsi="Times New Roman" w:cs="Times New Roman"/>
          <w:b/>
          <w:bCs/>
          <w:lang w:val="ru-RU"/>
        </w:rPr>
      </w:pPr>
      <w:r w:rsidRPr="00C1213E">
        <w:rPr>
          <w:rFonts w:ascii="Times New Roman" w:hAnsi="Times New Roman" w:cs="Times New Roman"/>
          <w:b/>
          <w:bCs/>
          <w:lang w:val="ru-RU"/>
        </w:rPr>
        <w:t>6. Практические замечания и рекомендации</w:t>
      </w:r>
    </w:p>
    <w:p w14:paraId="32CC6CDB" w14:textId="124771AA" w:rsidR="00C1213E" w:rsidRPr="00C1213E" w:rsidRDefault="00C1213E" w:rsidP="00AC55DB">
      <w:pPr>
        <w:pStyle w:val="Compact"/>
        <w:numPr>
          <w:ilvl w:val="0"/>
          <w:numId w:val="29"/>
        </w:numPr>
        <w:jc w:val="both"/>
        <w:rPr>
          <w:rFonts w:ascii="Times New Roman" w:hAnsi="Times New Roman" w:cs="Times New Roman"/>
          <w:lang w:val="ru-RU"/>
        </w:rPr>
      </w:pPr>
      <w:r w:rsidRPr="00C1213E">
        <w:rPr>
          <w:rFonts w:ascii="Times New Roman" w:hAnsi="Times New Roman" w:cs="Times New Roman"/>
          <w:lang w:val="ru-RU"/>
        </w:rPr>
        <w:t xml:space="preserve">Данные по </w:t>
      </w:r>
      <w:proofErr w:type="spellStart"/>
      <w:r w:rsidRPr="00C1213E">
        <w:rPr>
          <w:rFonts w:ascii="Times New Roman" w:hAnsi="Times New Roman" w:cs="Times New Roman"/>
          <w:lang w:val="ru-RU"/>
        </w:rPr>
        <w:t>ecool</w:t>
      </w:r>
      <w:proofErr w:type="spellEnd"/>
      <w:r w:rsidRPr="00C1213E">
        <w:rPr>
          <w:rFonts w:ascii="Times New Roman" w:hAnsi="Times New Roman" w:cs="Times New Roman"/>
          <w:lang w:val="ru-RU"/>
        </w:rPr>
        <w:t xml:space="preserve"> и SEC сильно зависят от наличия </w:t>
      </w:r>
      <w:proofErr w:type="spellStart"/>
      <w:r w:rsidRPr="00C1213E">
        <w:rPr>
          <w:rFonts w:ascii="Times New Roman" w:hAnsi="Times New Roman" w:cs="Times New Roman"/>
          <w:lang w:val="ru-RU"/>
        </w:rPr>
        <w:t>предохлаждения</w:t>
      </w:r>
      <w:proofErr w:type="spellEnd"/>
      <w:r w:rsidRPr="00C1213E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C1213E">
        <w:rPr>
          <w:rFonts w:ascii="Times New Roman" w:hAnsi="Times New Roman" w:cs="Times New Roman"/>
          <w:lang w:val="ru-RU"/>
        </w:rPr>
        <w:t>plate</w:t>
      </w:r>
      <w:proofErr w:type="spellEnd"/>
      <w:r w:rsidRPr="00C1213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1213E">
        <w:rPr>
          <w:rFonts w:ascii="Times New Roman" w:hAnsi="Times New Roman" w:cs="Times New Roman"/>
          <w:lang w:val="ru-RU"/>
        </w:rPr>
        <w:t>heat</w:t>
      </w:r>
      <w:proofErr w:type="spellEnd"/>
      <w:r w:rsidRPr="00C1213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1213E">
        <w:rPr>
          <w:rFonts w:ascii="Times New Roman" w:hAnsi="Times New Roman" w:cs="Times New Roman"/>
          <w:lang w:val="ru-RU"/>
        </w:rPr>
        <w:t>exchanger</w:t>
      </w:r>
      <w:proofErr w:type="spellEnd"/>
      <w:r w:rsidRPr="00C1213E">
        <w:rPr>
          <w:rFonts w:ascii="Times New Roman" w:hAnsi="Times New Roman" w:cs="Times New Roman"/>
          <w:lang w:val="ru-RU"/>
        </w:rPr>
        <w:t xml:space="preserve">), от того </w:t>
      </w:r>
      <w:r w:rsidR="00BC5C91">
        <w:rPr>
          <w:rFonts w:ascii="Times New Roman" w:hAnsi="Times New Roman" w:cs="Times New Roman"/>
          <w:lang w:val="ru-RU"/>
        </w:rPr>
        <w:t>-</w:t>
      </w:r>
      <w:r w:rsidRPr="00C1213E">
        <w:rPr>
          <w:rFonts w:ascii="Times New Roman" w:hAnsi="Times New Roman" w:cs="Times New Roman"/>
          <w:lang w:val="ru-RU"/>
        </w:rPr>
        <w:t xml:space="preserve"> прямое охлаждение или с предварительным охлаждением водой/источником; поэтому </w:t>
      </w:r>
      <w:r w:rsidR="00AC55DB">
        <w:rPr>
          <w:rFonts w:ascii="Times New Roman" w:hAnsi="Times New Roman" w:cs="Times New Roman"/>
          <w:lang w:val="ru-RU"/>
        </w:rPr>
        <w:t>необходимо</w:t>
      </w:r>
      <w:r w:rsidRPr="00C1213E">
        <w:rPr>
          <w:rFonts w:ascii="Times New Roman" w:hAnsi="Times New Roman" w:cs="Times New Roman"/>
          <w:lang w:val="ru-RU"/>
        </w:rPr>
        <w:t xml:space="preserve"> указать, что при наличии </w:t>
      </w:r>
      <w:proofErr w:type="spellStart"/>
      <w:r w:rsidRPr="00C1213E">
        <w:rPr>
          <w:rFonts w:ascii="Times New Roman" w:hAnsi="Times New Roman" w:cs="Times New Roman"/>
          <w:lang w:val="ru-RU"/>
        </w:rPr>
        <w:t>предохлаждения</w:t>
      </w:r>
      <w:proofErr w:type="spellEnd"/>
      <w:r w:rsidRPr="00C1213E">
        <w:rPr>
          <w:rFonts w:ascii="Times New Roman" w:hAnsi="Times New Roman" w:cs="Times New Roman"/>
          <w:lang w:val="ru-RU"/>
        </w:rPr>
        <w:t xml:space="preserve"> допускается меньший </w:t>
      </w:r>
      <w:proofErr w:type="spellStart"/>
      <w:r w:rsidRPr="00C1213E">
        <w:rPr>
          <w:rFonts w:ascii="Times New Roman" w:hAnsi="Times New Roman" w:cs="Times New Roman"/>
          <w:lang w:val="ru-RU"/>
        </w:rPr>
        <w:t>ecool</w:t>
      </w:r>
      <w:proofErr w:type="spellEnd"/>
      <w:r w:rsidRPr="00C1213E">
        <w:rPr>
          <w:rFonts w:ascii="Times New Roman" w:hAnsi="Times New Roman" w:cs="Times New Roman"/>
          <w:lang w:val="ru-RU"/>
        </w:rPr>
        <w:t xml:space="preserve">​ и указывать методику измерения отдельно для конфигураций «с </w:t>
      </w:r>
      <w:proofErr w:type="spellStart"/>
      <w:r w:rsidRPr="00C1213E">
        <w:rPr>
          <w:rFonts w:ascii="Times New Roman" w:hAnsi="Times New Roman" w:cs="Times New Roman"/>
          <w:lang w:val="ru-RU"/>
        </w:rPr>
        <w:t>предохлаждением</w:t>
      </w:r>
      <w:proofErr w:type="spellEnd"/>
      <w:r w:rsidRPr="00C1213E">
        <w:rPr>
          <w:rFonts w:ascii="Times New Roman" w:hAnsi="Times New Roman" w:cs="Times New Roman"/>
          <w:lang w:val="ru-RU"/>
        </w:rPr>
        <w:t xml:space="preserve">» и «без». </w:t>
      </w:r>
    </w:p>
    <w:p w14:paraId="6778CCA5" w14:textId="691CBB43" w:rsidR="00C1213E" w:rsidRPr="00C1213E" w:rsidRDefault="00C1213E" w:rsidP="00AC55DB">
      <w:pPr>
        <w:pStyle w:val="Compact"/>
        <w:numPr>
          <w:ilvl w:val="0"/>
          <w:numId w:val="29"/>
        </w:numPr>
        <w:jc w:val="both"/>
        <w:rPr>
          <w:rFonts w:ascii="Times New Roman" w:hAnsi="Times New Roman" w:cs="Times New Roman"/>
          <w:lang w:val="ru-RU"/>
        </w:rPr>
      </w:pPr>
      <w:r w:rsidRPr="00C1213E">
        <w:rPr>
          <w:rFonts w:ascii="Times New Roman" w:hAnsi="Times New Roman" w:cs="Times New Roman"/>
          <w:lang w:val="ru-RU"/>
        </w:rPr>
        <w:t>Для сборки окончательных нормативных уровней рекоменд</w:t>
      </w:r>
      <w:r w:rsidR="00247E61">
        <w:rPr>
          <w:rFonts w:ascii="Times New Roman" w:hAnsi="Times New Roman" w:cs="Times New Roman"/>
          <w:lang w:val="ru-RU"/>
        </w:rPr>
        <w:t>овано</w:t>
      </w:r>
      <w:r w:rsidRPr="00C1213E">
        <w:rPr>
          <w:rFonts w:ascii="Times New Roman" w:hAnsi="Times New Roman" w:cs="Times New Roman"/>
          <w:lang w:val="ru-RU"/>
        </w:rPr>
        <w:t xml:space="preserve"> провести пилотные полевые замеры по 10</w:t>
      </w:r>
      <w:r w:rsidR="00BC5C91">
        <w:rPr>
          <w:rFonts w:ascii="Times New Roman" w:hAnsi="Times New Roman" w:cs="Times New Roman"/>
          <w:lang w:val="ru-RU"/>
        </w:rPr>
        <w:t>-</w:t>
      </w:r>
      <w:r w:rsidRPr="00C1213E">
        <w:rPr>
          <w:rFonts w:ascii="Times New Roman" w:hAnsi="Times New Roman" w:cs="Times New Roman"/>
          <w:lang w:val="ru-RU"/>
        </w:rPr>
        <w:t xml:space="preserve">20 типичным установкам (разных ёмкостей и технологий) и затем зафиксировать </w:t>
      </w:r>
      <w:proofErr w:type="spellStart"/>
      <w:r w:rsidRPr="00C1213E">
        <w:rPr>
          <w:rFonts w:ascii="Times New Roman" w:hAnsi="Times New Roman" w:cs="Times New Roman"/>
          <w:lang w:val="ru-RU"/>
        </w:rPr>
        <w:t>SECtarget</w:t>
      </w:r>
      <w:proofErr w:type="spellEnd"/>
      <w:r w:rsidR="003C3B68" w:rsidRPr="00C1213E">
        <w:rPr>
          <w:rFonts w:ascii="Times New Roman" w:hAnsi="Times New Roman" w:cs="Times New Roman"/>
          <w:lang w:val="ru-RU"/>
        </w:rPr>
        <w:t xml:space="preserve"> </w:t>
      </w:r>
      <w:r w:rsidRPr="00C1213E">
        <w:rPr>
          <w:rFonts w:ascii="Times New Roman" w:hAnsi="Times New Roman" w:cs="Times New Roman"/>
          <w:lang w:val="ru-RU"/>
        </w:rPr>
        <w:t>​ для классов по объёму/типу. Это стандартная практика</w:t>
      </w:r>
      <w:r w:rsidR="00247E61">
        <w:rPr>
          <w:rFonts w:ascii="Times New Roman" w:hAnsi="Times New Roman" w:cs="Times New Roman"/>
          <w:lang w:val="ru-RU"/>
        </w:rPr>
        <w:t xml:space="preserve">. </w:t>
      </w:r>
    </w:p>
    <w:p w14:paraId="7B0FD830" w14:textId="77777777" w:rsidR="00DB4C90" w:rsidRPr="001C31A0" w:rsidRDefault="00DB4C90" w:rsidP="00DB4C90">
      <w:pPr>
        <w:pStyle w:val="Compact"/>
        <w:rPr>
          <w:rFonts w:ascii="Times New Roman" w:hAnsi="Times New Roman" w:cs="Times New Roman"/>
          <w:b/>
          <w:bCs/>
          <w:lang w:val="ru-RU"/>
        </w:rPr>
      </w:pPr>
    </w:p>
    <w:p w14:paraId="04109E91" w14:textId="560F4DB9" w:rsidR="004741FA" w:rsidRPr="00AC55DB" w:rsidRDefault="00AC55DB" w:rsidP="00AC55DB">
      <w:pPr>
        <w:pStyle w:val="Compac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7.</w:t>
      </w:r>
      <w:r w:rsidR="00DB4C90" w:rsidRPr="00AC55DB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4F3D20" w:rsidRPr="00AC55DB">
        <w:rPr>
          <w:rFonts w:ascii="Times New Roman" w:hAnsi="Times New Roman" w:cs="Times New Roman"/>
          <w:b/>
          <w:bCs/>
          <w:lang w:val="ru-RU"/>
        </w:rPr>
        <w:t xml:space="preserve"> Требования к хладагентам </w:t>
      </w:r>
    </w:p>
    <w:p w14:paraId="5F7F9EC1" w14:textId="1C950978" w:rsidR="00A25905" w:rsidRPr="003A4D1F" w:rsidRDefault="004F3D20" w:rsidP="00AC55DB">
      <w:pPr>
        <w:jc w:val="both"/>
        <w:rPr>
          <w:rFonts w:ascii="Times New Roman" w:hAnsi="Times New Roman" w:cs="Times New Roman"/>
          <w:lang w:val="ru-RU"/>
        </w:rPr>
      </w:pPr>
      <w:r w:rsidRPr="003A4D1F">
        <w:rPr>
          <w:rFonts w:ascii="Times New Roman" w:hAnsi="Times New Roman" w:cs="Times New Roman"/>
          <w:lang w:val="ru-RU"/>
        </w:rPr>
        <w:t xml:space="preserve">Бытовые приборы должны использовать хладагенты с </w:t>
      </w:r>
      <w:r w:rsidRPr="003A4D1F">
        <w:rPr>
          <w:rFonts w:ascii="Times New Roman" w:hAnsi="Times New Roman" w:cs="Times New Roman"/>
        </w:rPr>
        <w:t>GWP</w:t>
      </w:r>
      <w:r w:rsidRPr="003A4D1F">
        <w:rPr>
          <w:rFonts w:ascii="Times New Roman" w:hAnsi="Times New Roman" w:cs="Times New Roman"/>
          <w:lang w:val="ru-RU"/>
        </w:rPr>
        <w:t xml:space="preserve"> ≤ 20 и </w:t>
      </w:r>
      <w:r w:rsidRPr="003A4D1F">
        <w:rPr>
          <w:rFonts w:ascii="Times New Roman" w:hAnsi="Times New Roman" w:cs="Times New Roman"/>
        </w:rPr>
        <w:t>ODP</w:t>
      </w:r>
      <w:r w:rsidRPr="003A4D1F">
        <w:rPr>
          <w:rFonts w:ascii="Times New Roman" w:hAnsi="Times New Roman" w:cs="Times New Roman"/>
          <w:lang w:val="ru-RU"/>
        </w:rPr>
        <w:t xml:space="preserve"> = 0. Коммерческое оборудование </w:t>
      </w:r>
      <w:r w:rsidR="00BC5C91">
        <w:rPr>
          <w:rFonts w:ascii="Times New Roman" w:hAnsi="Times New Roman" w:cs="Times New Roman"/>
          <w:lang w:val="ru-RU"/>
        </w:rPr>
        <w:t>-</w:t>
      </w:r>
      <w:r w:rsidRPr="003A4D1F">
        <w:rPr>
          <w:rFonts w:ascii="Times New Roman" w:hAnsi="Times New Roman" w:cs="Times New Roman"/>
          <w:lang w:val="ru-RU"/>
        </w:rPr>
        <w:t xml:space="preserve"> хладагенты с </w:t>
      </w:r>
      <w:r w:rsidRPr="003A4D1F">
        <w:rPr>
          <w:rFonts w:ascii="Times New Roman" w:hAnsi="Times New Roman" w:cs="Times New Roman"/>
        </w:rPr>
        <w:t>GWP</w:t>
      </w:r>
      <w:r w:rsidRPr="003A4D1F">
        <w:rPr>
          <w:rFonts w:ascii="Times New Roman" w:hAnsi="Times New Roman" w:cs="Times New Roman"/>
          <w:lang w:val="ru-RU"/>
        </w:rPr>
        <w:t xml:space="preserve"> ≤ 150 и </w:t>
      </w:r>
      <w:r w:rsidRPr="003A4D1F">
        <w:rPr>
          <w:rFonts w:ascii="Times New Roman" w:hAnsi="Times New Roman" w:cs="Times New Roman"/>
        </w:rPr>
        <w:t>ODP</w:t>
      </w:r>
      <w:r w:rsidRPr="003A4D1F">
        <w:rPr>
          <w:rFonts w:ascii="Times New Roman" w:hAnsi="Times New Roman" w:cs="Times New Roman"/>
          <w:lang w:val="ru-RU"/>
        </w:rPr>
        <w:t xml:space="preserve"> = 0. Использование веществ с высоким парниковым потенциалом запрещается в соответствии с </w:t>
      </w:r>
      <w:proofErr w:type="spellStart"/>
      <w:r w:rsidRPr="003A4D1F">
        <w:rPr>
          <w:rFonts w:ascii="Times New Roman" w:hAnsi="Times New Roman" w:cs="Times New Roman"/>
          <w:lang w:val="ru-RU"/>
        </w:rPr>
        <w:t>Кигал</w:t>
      </w:r>
      <w:r w:rsidR="00527967">
        <w:rPr>
          <w:rFonts w:ascii="Times New Roman" w:hAnsi="Times New Roman" w:cs="Times New Roman"/>
          <w:lang w:val="ru-RU"/>
        </w:rPr>
        <w:t>ий</w:t>
      </w:r>
      <w:r w:rsidRPr="003A4D1F">
        <w:rPr>
          <w:rFonts w:ascii="Times New Roman" w:hAnsi="Times New Roman" w:cs="Times New Roman"/>
          <w:lang w:val="ru-RU"/>
        </w:rPr>
        <w:t>ской</w:t>
      </w:r>
      <w:proofErr w:type="spellEnd"/>
      <w:r w:rsidRPr="003A4D1F">
        <w:rPr>
          <w:rFonts w:ascii="Times New Roman" w:hAnsi="Times New Roman" w:cs="Times New Roman"/>
          <w:lang w:val="ru-RU"/>
        </w:rPr>
        <w:t xml:space="preserve"> поправкой к Монреальскому протоколу.</w:t>
      </w:r>
    </w:p>
    <w:p w14:paraId="68252A29" w14:textId="66B60F4C" w:rsidR="004741FA" w:rsidRPr="003A4D1F" w:rsidRDefault="00AC55DB" w:rsidP="00A25905">
      <w:pPr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8.</w:t>
      </w:r>
      <w:r w:rsidR="004F3D20" w:rsidRPr="003A4D1F">
        <w:rPr>
          <w:rFonts w:ascii="Times New Roman" w:hAnsi="Times New Roman" w:cs="Times New Roman"/>
          <w:b/>
          <w:bCs/>
          <w:lang w:val="ru-RU"/>
        </w:rPr>
        <w:t xml:space="preserve"> Функциональные характеристики</w:t>
      </w:r>
    </w:p>
    <w:p w14:paraId="459E76B9" w14:textId="77777777" w:rsidR="007E78B7" w:rsidRPr="009875E8" w:rsidRDefault="007E78B7" w:rsidP="007E78B7">
      <w:pPr>
        <w:rPr>
          <w:rFonts w:ascii="Times New Roman" w:hAnsi="Times New Roman" w:cs="Times New Roman"/>
          <w:b/>
          <w:bCs/>
          <w:lang w:val="ru-RU"/>
        </w:rPr>
      </w:pPr>
      <w:r w:rsidRPr="007E78B7">
        <w:rPr>
          <w:rFonts w:ascii="Times New Roman" w:hAnsi="Times New Roman" w:cs="Times New Roman"/>
          <w:b/>
          <w:bCs/>
          <w:lang w:val="ru-RU"/>
        </w:rPr>
        <w:t>Охладители</w:t>
      </w:r>
      <w:r w:rsidRPr="009875E8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7E78B7">
        <w:rPr>
          <w:rFonts w:ascii="Times New Roman" w:hAnsi="Times New Roman" w:cs="Times New Roman"/>
          <w:b/>
          <w:bCs/>
          <w:lang w:val="ru-RU"/>
        </w:rPr>
        <w:t>молока</w:t>
      </w:r>
      <w:r w:rsidRPr="009875E8">
        <w:rPr>
          <w:rFonts w:ascii="Times New Roman" w:hAnsi="Times New Roman" w:cs="Times New Roman"/>
          <w:b/>
          <w:bCs/>
          <w:lang w:val="ru-RU"/>
        </w:rPr>
        <w:t xml:space="preserve"> (</w:t>
      </w:r>
      <w:r w:rsidRPr="007E78B7">
        <w:rPr>
          <w:rFonts w:ascii="Times New Roman" w:hAnsi="Times New Roman" w:cs="Times New Roman"/>
          <w:b/>
          <w:bCs/>
        </w:rPr>
        <w:t>bulk</w:t>
      </w:r>
      <w:r w:rsidRPr="009875E8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7E78B7">
        <w:rPr>
          <w:rFonts w:ascii="Times New Roman" w:hAnsi="Times New Roman" w:cs="Times New Roman"/>
          <w:b/>
          <w:bCs/>
        </w:rPr>
        <w:t>milk</w:t>
      </w:r>
      <w:r w:rsidRPr="009875E8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7E78B7">
        <w:rPr>
          <w:rFonts w:ascii="Times New Roman" w:hAnsi="Times New Roman" w:cs="Times New Roman"/>
          <w:b/>
          <w:bCs/>
        </w:rPr>
        <w:t>coolers</w:t>
      </w:r>
      <w:r w:rsidRPr="009875E8">
        <w:rPr>
          <w:rFonts w:ascii="Times New Roman" w:hAnsi="Times New Roman" w:cs="Times New Roman"/>
          <w:b/>
          <w:bCs/>
          <w:lang w:val="ru-RU"/>
        </w:rPr>
        <w:t xml:space="preserve">, </w:t>
      </w:r>
      <w:r w:rsidRPr="007E78B7">
        <w:rPr>
          <w:rFonts w:ascii="Times New Roman" w:hAnsi="Times New Roman" w:cs="Times New Roman"/>
          <w:b/>
          <w:bCs/>
        </w:rPr>
        <w:t>tank</w:t>
      </w:r>
      <w:r w:rsidRPr="009875E8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7E78B7">
        <w:rPr>
          <w:rFonts w:ascii="Times New Roman" w:hAnsi="Times New Roman" w:cs="Times New Roman"/>
          <w:b/>
          <w:bCs/>
        </w:rPr>
        <w:t>coolers</w:t>
      </w:r>
      <w:r w:rsidRPr="009875E8">
        <w:rPr>
          <w:rFonts w:ascii="Times New Roman" w:hAnsi="Times New Roman" w:cs="Times New Roman"/>
          <w:b/>
          <w:bCs/>
          <w:lang w:val="ru-RU"/>
        </w:rPr>
        <w:t>)</w:t>
      </w:r>
    </w:p>
    <w:p w14:paraId="6B3D6E0C" w14:textId="77777777" w:rsidR="007E78B7" w:rsidRPr="007E78B7" w:rsidRDefault="007E78B7" w:rsidP="00AC55DB">
      <w:pPr>
        <w:jc w:val="both"/>
        <w:rPr>
          <w:rFonts w:ascii="Times New Roman" w:hAnsi="Times New Roman" w:cs="Times New Roman"/>
          <w:lang w:val="ru-RU"/>
        </w:rPr>
      </w:pPr>
      <w:r w:rsidRPr="007E78B7">
        <w:rPr>
          <w:rFonts w:ascii="Times New Roman" w:hAnsi="Times New Roman" w:cs="Times New Roman"/>
          <w:lang w:val="ru-RU"/>
        </w:rPr>
        <w:lastRenderedPageBreak/>
        <w:t>Назначение: быстрое охлаждение молока до безопасной температуры для замедления роста бактерий и сохранения качества. Используются на фермах и молочных пунктах.</w:t>
      </w:r>
    </w:p>
    <w:p w14:paraId="3E7B9FD2" w14:textId="77777777" w:rsidR="007E78B7" w:rsidRPr="007E78B7" w:rsidRDefault="007E78B7" w:rsidP="007E78B7">
      <w:pPr>
        <w:numPr>
          <w:ilvl w:val="0"/>
          <w:numId w:val="30"/>
        </w:numPr>
        <w:rPr>
          <w:rFonts w:ascii="Times New Roman" w:hAnsi="Times New Roman" w:cs="Times New Roman"/>
          <w:lang w:val="ru-RU"/>
        </w:rPr>
      </w:pPr>
      <w:r w:rsidRPr="007E78B7">
        <w:rPr>
          <w:rFonts w:ascii="Times New Roman" w:hAnsi="Times New Roman" w:cs="Times New Roman"/>
          <w:b/>
          <w:bCs/>
          <w:lang w:val="ru-RU"/>
        </w:rPr>
        <w:t>Температурный режим хранения:</w:t>
      </w:r>
      <w:r w:rsidRPr="007E78B7">
        <w:rPr>
          <w:rFonts w:ascii="Times New Roman" w:hAnsi="Times New Roman" w:cs="Times New Roman"/>
          <w:lang w:val="ru-RU"/>
        </w:rPr>
        <w:t xml:space="preserve"> +2 … +6 °C (оптимум: +4 °C).</w:t>
      </w:r>
    </w:p>
    <w:p w14:paraId="27AF0878" w14:textId="77777777" w:rsidR="007E78B7" w:rsidRPr="007E78B7" w:rsidRDefault="007E78B7" w:rsidP="007E78B7">
      <w:pPr>
        <w:numPr>
          <w:ilvl w:val="0"/>
          <w:numId w:val="30"/>
        </w:numPr>
        <w:rPr>
          <w:rFonts w:ascii="Times New Roman" w:hAnsi="Times New Roman" w:cs="Times New Roman"/>
          <w:lang w:val="ru-RU"/>
        </w:rPr>
      </w:pPr>
      <w:r w:rsidRPr="007E78B7">
        <w:rPr>
          <w:rFonts w:ascii="Times New Roman" w:hAnsi="Times New Roman" w:cs="Times New Roman"/>
          <w:b/>
          <w:bCs/>
          <w:lang w:val="ru-RU"/>
        </w:rPr>
        <w:t>Температурный режим охлаждения:</w:t>
      </w:r>
      <w:r w:rsidRPr="007E78B7">
        <w:rPr>
          <w:rFonts w:ascii="Times New Roman" w:hAnsi="Times New Roman" w:cs="Times New Roman"/>
          <w:lang w:val="ru-RU"/>
        </w:rPr>
        <w:t xml:space="preserve"> охлаждение свежевыдоенного молока (≈ +35 °C) до +4 °C за ≤ 3–4 часа.</w:t>
      </w:r>
    </w:p>
    <w:p w14:paraId="00E49A85" w14:textId="77777777" w:rsidR="007E78B7" w:rsidRPr="007E78B7" w:rsidRDefault="007E78B7" w:rsidP="007E78B7">
      <w:pPr>
        <w:numPr>
          <w:ilvl w:val="0"/>
          <w:numId w:val="30"/>
        </w:numPr>
        <w:rPr>
          <w:rFonts w:ascii="Times New Roman" w:hAnsi="Times New Roman" w:cs="Times New Roman"/>
          <w:lang w:val="ru-RU"/>
        </w:rPr>
      </w:pPr>
      <w:r w:rsidRPr="007E78B7">
        <w:rPr>
          <w:rFonts w:ascii="Times New Roman" w:hAnsi="Times New Roman" w:cs="Times New Roman"/>
          <w:b/>
          <w:bCs/>
          <w:lang w:val="ru-RU"/>
        </w:rPr>
        <w:t>Тип охлаждения:</w:t>
      </w:r>
    </w:p>
    <w:p w14:paraId="5D089943" w14:textId="35678ABA" w:rsidR="007E78B7" w:rsidRPr="007E78B7" w:rsidRDefault="007E78B7" w:rsidP="007E78B7">
      <w:pPr>
        <w:numPr>
          <w:ilvl w:val="1"/>
          <w:numId w:val="30"/>
        </w:numPr>
        <w:rPr>
          <w:rFonts w:ascii="Times New Roman" w:hAnsi="Times New Roman" w:cs="Times New Roman"/>
          <w:lang w:val="ru-RU"/>
        </w:rPr>
      </w:pPr>
      <w:r w:rsidRPr="007E78B7">
        <w:rPr>
          <w:rFonts w:ascii="Times New Roman" w:hAnsi="Times New Roman" w:cs="Times New Roman"/>
          <w:lang w:val="ru-RU"/>
        </w:rPr>
        <w:t xml:space="preserve">прямое расширение (DX) </w:t>
      </w:r>
      <w:r w:rsidR="00BC5C91">
        <w:rPr>
          <w:rFonts w:ascii="Times New Roman" w:hAnsi="Times New Roman" w:cs="Times New Roman"/>
          <w:lang w:val="ru-RU"/>
        </w:rPr>
        <w:t>-</w:t>
      </w:r>
      <w:r w:rsidRPr="007E78B7">
        <w:rPr>
          <w:rFonts w:ascii="Times New Roman" w:hAnsi="Times New Roman" w:cs="Times New Roman"/>
          <w:lang w:val="ru-RU"/>
        </w:rPr>
        <w:t xml:space="preserve"> охлаждение через испаритель в стенках резервуара;</w:t>
      </w:r>
    </w:p>
    <w:p w14:paraId="2DEC7AFB" w14:textId="77777777" w:rsidR="007E78B7" w:rsidRPr="007E78B7" w:rsidRDefault="007E78B7" w:rsidP="007E78B7">
      <w:pPr>
        <w:numPr>
          <w:ilvl w:val="1"/>
          <w:numId w:val="30"/>
        </w:numPr>
        <w:rPr>
          <w:rFonts w:ascii="Times New Roman" w:hAnsi="Times New Roman" w:cs="Times New Roman"/>
          <w:lang w:val="ru-RU"/>
        </w:rPr>
      </w:pPr>
      <w:r w:rsidRPr="007E78B7">
        <w:rPr>
          <w:rFonts w:ascii="Times New Roman" w:hAnsi="Times New Roman" w:cs="Times New Roman"/>
          <w:lang w:val="ru-RU"/>
        </w:rPr>
        <w:t>или косвенное (через ледяную воду).</w:t>
      </w:r>
    </w:p>
    <w:p w14:paraId="6436B3BE" w14:textId="1B82B857" w:rsidR="007E78B7" w:rsidRPr="007E78B7" w:rsidRDefault="007E78B7" w:rsidP="00AC55DB">
      <w:pPr>
        <w:numPr>
          <w:ilvl w:val="0"/>
          <w:numId w:val="30"/>
        </w:numPr>
        <w:jc w:val="both"/>
        <w:rPr>
          <w:rFonts w:ascii="Times New Roman" w:hAnsi="Times New Roman" w:cs="Times New Roman"/>
          <w:lang w:val="ru-RU"/>
        </w:rPr>
      </w:pPr>
      <w:r w:rsidRPr="007E78B7">
        <w:rPr>
          <w:rFonts w:ascii="Times New Roman" w:hAnsi="Times New Roman" w:cs="Times New Roman"/>
          <w:b/>
          <w:bCs/>
          <w:lang w:val="ru-RU"/>
        </w:rPr>
        <w:t>Диапазон мощности компрессора:</w:t>
      </w:r>
      <w:r w:rsidRPr="007E78B7">
        <w:rPr>
          <w:rFonts w:ascii="Times New Roman" w:hAnsi="Times New Roman" w:cs="Times New Roman"/>
          <w:lang w:val="ru-RU"/>
        </w:rPr>
        <w:t xml:space="preserve"> до 3 кВт (обычно 1.5</w:t>
      </w:r>
      <w:r w:rsidR="00BC5C91">
        <w:rPr>
          <w:rFonts w:ascii="Times New Roman" w:hAnsi="Times New Roman" w:cs="Times New Roman"/>
          <w:lang w:val="ru-RU"/>
        </w:rPr>
        <w:t>-</w:t>
      </w:r>
      <w:r w:rsidRPr="007E78B7">
        <w:rPr>
          <w:rFonts w:ascii="Times New Roman" w:hAnsi="Times New Roman" w:cs="Times New Roman"/>
          <w:lang w:val="ru-RU"/>
        </w:rPr>
        <w:t>2.5 кВт для танков вместимостью до 1000–1500 л).</w:t>
      </w:r>
    </w:p>
    <w:p w14:paraId="219A6195" w14:textId="77777777" w:rsidR="007E78B7" w:rsidRPr="007E78B7" w:rsidRDefault="007E78B7" w:rsidP="00AC55DB">
      <w:pPr>
        <w:numPr>
          <w:ilvl w:val="0"/>
          <w:numId w:val="30"/>
        </w:numPr>
        <w:jc w:val="both"/>
        <w:rPr>
          <w:rFonts w:ascii="Times New Roman" w:hAnsi="Times New Roman" w:cs="Times New Roman"/>
          <w:lang w:val="ru-RU"/>
        </w:rPr>
      </w:pPr>
      <w:r w:rsidRPr="007E78B7">
        <w:rPr>
          <w:rFonts w:ascii="Times New Roman" w:hAnsi="Times New Roman" w:cs="Times New Roman"/>
          <w:b/>
          <w:bCs/>
          <w:lang w:val="ru-RU"/>
        </w:rPr>
        <w:t>Режим работы:</w:t>
      </w:r>
      <w:r w:rsidRPr="007E78B7">
        <w:rPr>
          <w:rFonts w:ascii="Times New Roman" w:hAnsi="Times New Roman" w:cs="Times New Roman"/>
          <w:lang w:val="ru-RU"/>
        </w:rPr>
        <w:t xml:space="preserve"> непрерывный, с автоматическим терморегулированием; наличие мешалки для предотвращения образования сливок и обеспечения равномерного охлаждения.</w:t>
      </w:r>
    </w:p>
    <w:p w14:paraId="3A9E57A3" w14:textId="77777777" w:rsidR="007E78B7" w:rsidRPr="007E78B7" w:rsidRDefault="007E78B7" w:rsidP="00AC55DB">
      <w:pPr>
        <w:numPr>
          <w:ilvl w:val="0"/>
          <w:numId w:val="30"/>
        </w:numPr>
        <w:jc w:val="both"/>
        <w:rPr>
          <w:rFonts w:ascii="Times New Roman" w:hAnsi="Times New Roman" w:cs="Times New Roman"/>
          <w:lang w:val="ru-RU"/>
        </w:rPr>
      </w:pPr>
      <w:r w:rsidRPr="007E78B7">
        <w:rPr>
          <w:rFonts w:ascii="Times New Roman" w:hAnsi="Times New Roman" w:cs="Times New Roman"/>
          <w:b/>
          <w:bCs/>
          <w:lang w:val="ru-RU"/>
        </w:rPr>
        <w:t>Дополнительно:</w:t>
      </w:r>
      <w:r w:rsidRPr="007E78B7">
        <w:rPr>
          <w:rFonts w:ascii="Times New Roman" w:hAnsi="Times New Roman" w:cs="Times New Roman"/>
          <w:lang w:val="ru-RU"/>
        </w:rPr>
        <w:t xml:space="preserve"> датчики температуры, контроль уровня, автоматическая мойка (CIP), энергосберегающий режим.</w:t>
      </w:r>
    </w:p>
    <w:p w14:paraId="6794DF21" w14:textId="12DD596A" w:rsidR="007E78B7" w:rsidRPr="007E78B7" w:rsidRDefault="007E78B7" w:rsidP="007E78B7">
      <w:pPr>
        <w:rPr>
          <w:rFonts w:ascii="Times New Roman" w:hAnsi="Times New Roman" w:cs="Times New Roman"/>
          <w:lang w:val="ru-RU"/>
        </w:rPr>
      </w:pPr>
    </w:p>
    <w:p w14:paraId="5540E9CD" w14:textId="73AEC58B" w:rsidR="007E78B7" w:rsidRPr="007E78B7" w:rsidRDefault="007E78B7" w:rsidP="007E78B7">
      <w:pPr>
        <w:rPr>
          <w:rFonts w:ascii="Times New Roman" w:hAnsi="Times New Roman" w:cs="Times New Roman"/>
          <w:b/>
          <w:bCs/>
        </w:rPr>
      </w:pPr>
      <w:r w:rsidRPr="009875E8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7E78B7">
        <w:rPr>
          <w:rFonts w:ascii="Times New Roman" w:hAnsi="Times New Roman" w:cs="Times New Roman"/>
          <w:b/>
          <w:bCs/>
          <w:lang w:val="ru-RU"/>
        </w:rPr>
        <w:t>Охладители</w:t>
      </w:r>
      <w:r w:rsidRPr="007E78B7">
        <w:rPr>
          <w:rFonts w:ascii="Times New Roman" w:hAnsi="Times New Roman" w:cs="Times New Roman"/>
          <w:b/>
          <w:bCs/>
        </w:rPr>
        <w:t xml:space="preserve"> </w:t>
      </w:r>
      <w:r w:rsidRPr="007E78B7">
        <w:rPr>
          <w:rFonts w:ascii="Times New Roman" w:hAnsi="Times New Roman" w:cs="Times New Roman"/>
          <w:b/>
          <w:bCs/>
          <w:lang w:val="ru-RU"/>
        </w:rPr>
        <w:t>мяса</w:t>
      </w:r>
      <w:r w:rsidRPr="007E78B7">
        <w:rPr>
          <w:rFonts w:ascii="Times New Roman" w:hAnsi="Times New Roman" w:cs="Times New Roman"/>
          <w:b/>
          <w:bCs/>
        </w:rPr>
        <w:t xml:space="preserve"> (chilling units, meat cold rooms)</w:t>
      </w:r>
    </w:p>
    <w:p w14:paraId="36563E22" w14:textId="77777777" w:rsidR="007E78B7" w:rsidRPr="007E78B7" w:rsidRDefault="007E78B7" w:rsidP="00AC55DB">
      <w:pPr>
        <w:jc w:val="both"/>
        <w:rPr>
          <w:rFonts w:ascii="Times New Roman" w:hAnsi="Times New Roman" w:cs="Times New Roman"/>
          <w:lang w:val="ru-RU"/>
        </w:rPr>
      </w:pPr>
      <w:r w:rsidRPr="007E78B7">
        <w:rPr>
          <w:rFonts w:ascii="Times New Roman" w:hAnsi="Times New Roman" w:cs="Times New Roman"/>
          <w:lang w:val="ru-RU"/>
        </w:rPr>
        <w:t>Назначение: быстрое охлаждение туш и полуфабрикатов после убоя до температур, исключающих интенсивное развитие микроорганизмов.</w:t>
      </w:r>
    </w:p>
    <w:p w14:paraId="2E13AEBD" w14:textId="77777777" w:rsidR="007E78B7" w:rsidRPr="007E78B7" w:rsidRDefault="007E78B7" w:rsidP="007E78B7">
      <w:pPr>
        <w:numPr>
          <w:ilvl w:val="0"/>
          <w:numId w:val="31"/>
        </w:numPr>
        <w:rPr>
          <w:rFonts w:ascii="Times New Roman" w:hAnsi="Times New Roman" w:cs="Times New Roman"/>
          <w:lang w:val="ru-RU"/>
        </w:rPr>
      </w:pPr>
      <w:r w:rsidRPr="007E78B7">
        <w:rPr>
          <w:rFonts w:ascii="Times New Roman" w:hAnsi="Times New Roman" w:cs="Times New Roman"/>
          <w:b/>
          <w:bCs/>
          <w:lang w:val="ru-RU"/>
        </w:rPr>
        <w:t>Температурные режимы:</w:t>
      </w:r>
    </w:p>
    <w:p w14:paraId="4423529D" w14:textId="77777777" w:rsidR="007E78B7" w:rsidRPr="007E78B7" w:rsidRDefault="007E78B7" w:rsidP="007E78B7">
      <w:pPr>
        <w:numPr>
          <w:ilvl w:val="1"/>
          <w:numId w:val="31"/>
        </w:numPr>
        <w:rPr>
          <w:rFonts w:ascii="Times New Roman" w:hAnsi="Times New Roman" w:cs="Times New Roman"/>
          <w:lang w:val="ru-RU"/>
        </w:rPr>
      </w:pPr>
      <w:r w:rsidRPr="007E78B7">
        <w:rPr>
          <w:rFonts w:ascii="Times New Roman" w:hAnsi="Times New Roman" w:cs="Times New Roman"/>
          <w:b/>
          <w:bCs/>
          <w:lang w:val="ru-RU"/>
        </w:rPr>
        <w:t>Охлаждение («</w:t>
      </w:r>
      <w:proofErr w:type="spellStart"/>
      <w:r w:rsidRPr="007E78B7">
        <w:rPr>
          <w:rFonts w:ascii="Times New Roman" w:hAnsi="Times New Roman" w:cs="Times New Roman"/>
          <w:b/>
          <w:bCs/>
          <w:lang w:val="ru-RU"/>
        </w:rPr>
        <w:t>chilling</w:t>
      </w:r>
      <w:proofErr w:type="spellEnd"/>
      <w:r w:rsidRPr="007E78B7">
        <w:rPr>
          <w:rFonts w:ascii="Times New Roman" w:hAnsi="Times New Roman" w:cs="Times New Roman"/>
          <w:b/>
          <w:bCs/>
          <w:lang w:val="ru-RU"/>
        </w:rPr>
        <w:t>»):</w:t>
      </w:r>
      <w:r w:rsidRPr="007E78B7">
        <w:rPr>
          <w:rFonts w:ascii="Times New Roman" w:hAnsi="Times New Roman" w:cs="Times New Roman"/>
          <w:lang w:val="ru-RU"/>
        </w:rPr>
        <w:t xml:space="preserve"> от +35…+38 °C (температура туши после убоя) до ≤ +7 °C в течение 24 ч.</w:t>
      </w:r>
    </w:p>
    <w:p w14:paraId="1A253597" w14:textId="77777777" w:rsidR="007E78B7" w:rsidRPr="007E78B7" w:rsidRDefault="007E78B7" w:rsidP="007E78B7">
      <w:pPr>
        <w:numPr>
          <w:ilvl w:val="1"/>
          <w:numId w:val="31"/>
        </w:numPr>
        <w:rPr>
          <w:rFonts w:ascii="Times New Roman" w:hAnsi="Times New Roman" w:cs="Times New Roman"/>
          <w:lang w:val="ru-RU"/>
        </w:rPr>
      </w:pPr>
      <w:r w:rsidRPr="007E78B7">
        <w:rPr>
          <w:rFonts w:ascii="Times New Roman" w:hAnsi="Times New Roman" w:cs="Times New Roman"/>
          <w:b/>
          <w:bCs/>
          <w:lang w:val="ru-RU"/>
        </w:rPr>
        <w:t>Хранение мяса (охлаждённое):</w:t>
      </w:r>
      <w:r w:rsidRPr="007E78B7">
        <w:rPr>
          <w:rFonts w:ascii="Times New Roman" w:hAnsi="Times New Roman" w:cs="Times New Roman"/>
          <w:lang w:val="ru-RU"/>
        </w:rPr>
        <w:t xml:space="preserve"> 0 … +4 °C.</w:t>
      </w:r>
    </w:p>
    <w:p w14:paraId="2085B28E" w14:textId="77777777" w:rsidR="007E78B7" w:rsidRPr="007E78B7" w:rsidRDefault="007E78B7" w:rsidP="007E78B7">
      <w:pPr>
        <w:numPr>
          <w:ilvl w:val="1"/>
          <w:numId w:val="31"/>
        </w:numPr>
        <w:rPr>
          <w:rFonts w:ascii="Times New Roman" w:hAnsi="Times New Roman" w:cs="Times New Roman"/>
          <w:lang w:val="ru-RU"/>
        </w:rPr>
      </w:pPr>
      <w:r w:rsidRPr="007E78B7">
        <w:rPr>
          <w:rFonts w:ascii="Times New Roman" w:hAnsi="Times New Roman" w:cs="Times New Roman"/>
          <w:b/>
          <w:bCs/>
          <w:lang w:val="ru-RU"/>
        </w:rPr>
        <w:t>Кратковременное хранение свежего мяса:</w:t>
      </w:r>
      <w:r w:rsidRPr="007E78B7">
        <w:rPr>
          <w:rFonts w:ascii="Times New Roman" w:hAnsi="Times New Roman" w:cs="Times New Roman"/>
          <w:lang w:val="ru-RU"/>
        </w:rPr>
        <w:t xml:space="preserve"> 0 … +2 °C.</w:t>
      </w:r>
    </w:p>
    <w:p w14:paraId="441FBD1D" w14:textId="77777777" w:rsidR="007E78B7" w:rsidRPr="007E78B7" w:rsidRDefault="007E78B7" w:rsidP="00AC55DB">
      <w:pPr>
        <w:numPr>
          <w:ilvl w:val="0"/>
          <w:numId w:val="31"/>
        </w:numPr>
        <w:jc w:val="both"/>
        <w:rPr>
          <w:rFonts w:ascii="Times New Roman" w:hAnsi="Times New Roman" w:cs="Times New Roman"/>
          <w:lang w:val="ru-RU"/>
        </w:rPr>
      </w:pPr>
      <w:r w:rsidRPr="007E78B7">
        <w:rPr>
          <w:rFonts w:ascii="Times New Roman" w:hAnsi="Times New Roman" w:cs="Times New Roman"/>
          <w:b/>
          <w:bCs/>
          <w:lang w:val="ru-RU"/>
        </w:rPr>
        <w:t>Диапазон мощности агрегатов:</w:t>
      </w:r>
      <w:r w:rsidRPr="007E78B7">
        <w:rPr>
          <w:rFonts w:ascii="Times New Roman" w:hAnsi="Times New Roman" w:cs="Times New Roman"/>
          <w:lang w:val="ru-RU"/>
        </w:rPr>
        <w:t xml:space="preserve"> до 3 кВт (подходит для небольших холодильных камер 5–15 м³).</w:t>
      </w:r>
    </w:p>
    <w:p w14:paraId="10A6DEF9" w14:textId="77777777" w:rsidR="007E78B7" w:rsidRPr="007E78B7" w:rsidRDefault="007E78B7" w:rsidP="00AC55DB">
      <w:pPr>
        <w:numPr>
          <w:ilvl w:val="0"/>
          <w:numId w:val="31"/>
        </w:numPr>
        <w:jc w:val="both"/>
        <w:rPr>
          <w:rFonts w:ascii="Times New Roman" w:hAnsi="Times New Roman" w:cs="Times New Roman"/>
          <w:lang w:val="ru-RU"/>
        </w:rPr>
      </w:pPr>
      <w:r w:rsidRPr="007E78B7">
        <w:rPr>
          <w:rFonts w:ascii="Times New Roman" w:hAnsi="Times New Roman" w:cs="Times New Roman"/>
          <w:b/>
          <w:bCs/>
          <w:lang w:val="ru-RU"/>
        </w:rPr>
        <w:t>Тип оборудования:</w:t>
      </w:r>
    </w:p>
    <w:p w14:paraId="6CC4BD56" w14:textId="77777777" w:rsidR="007E78B7" w:rsidRPr="007E78B7" w:rsidRDefault="007E78B7" w:rsidP="00AC55DB">
      <w:pPr>
        <w:numPr>
          <w:ilvl w:val="1"/>
          <w:numId w:val="31"/>
        </w:numPr>
        <w:jc w:val="both"/>
        <w:rPr>
          <w:rFonts w:ascii="Times New Roman" w:hAnsi="Times New Roman" w:cs="Times New Roman"/>
          <w:lang w:val="ru-RU"/>
        </w:rPr>
      </w:pPr>
      <w:r w:rsidRPr="007E78B7">
        <w:rPr>
          <w:rFonts w:ascii="Times New Roman" w:hAnsi="Times New Roman" w:cs="Times New Roman"/>
          <w:lang w:val="ru-RU"/>
        </w:rPr>
        <w:t>моноблок (подвесной/приставной) или сплит-система;</w:t>
      </w:r>
    </w:p>
    <w:p w14:paraId="52A08600" w14:textId="77777777" w:rsidR="007E78B7" w:rsidRPr="007E78B7" w:rsidRDefault="007E78B7" w:rsidP="00AC55DB">
      <w:pPr>
        <w:numPr>
          <w:ilvl w:val="1"/>
          <w:numId w:val="31"/>
        </w:numPr>
        <w:jc w:val="both"/>
        <w:rPr>
          <w:rFonts w:ascii="Times New Roman" w:hAnsi="Times New Roman" w:cs="Times New Roman"/>
          <w:lang w:val="ru-RU"/>
        </w:rPr>
      </w:pPr>
      <w:r w:rsidRPr="007E78B7">
        <w:rPr>
          <w:rFonts w:ascii="Times New Roman" w:hAnsi="Times New Roman" w:cs="Times New Roman"/>
          <w:lang w:val="ru-RU"/>
        </w:rPr>
        <w:t>воздушное охлаждение (принудительная циркуляция).</w:t>
      </w:r>
    </w:p>
    <w:p w14:paraId="73418E48" w14:textId="77777777" w:rsidR="007E78B7" w:rsidRPr="007E78B7" w:rsidRDefault="007E78B7" w:rsidP="00AC55DB">
      <w:pPr>
        <w:numPr>
          <w:ilvl w:val="0"/>
          <w:numId w:val="31"/>
        </w:numPr>
        <w:jc w:val="both"/>
        <w:rPr>
          <w:rFonts w:ascii="Times New Roman" w:hAnsi="Times New Roman" w:cs="Times New Roman"/>
          <w:lang w:val="ru-RU"/>
        </w:rPr>
      </w:pPr>
      <w:r w:rsidRPr="007E78B7">
        <w:rPr>
          <w:rFonts w:ascii="Times New Roman" w:hAnsi="Times New Roman" w:cs="Times New Roman"/>
          <w:b/>
          <w:bCs/>
          <w:lang w:val="ru-RU"/>
        </w:rPr>
        <w:t>Функции:</w:t>
      </w:r>
      <w:r w:rsidRPr="007E78B7">
        <w:rPr>
          <w:rFonts w:ascii="Times New Roman" w:hAnsi="Times New Roman" w:cs="Times New Roman"/>
          <w:lang w:val="ru-RU"/>
        </w:rPr>
        <w:t xml:space="preserve"> равномерное распределение холодного воздуха, контроль влажности (чтобы избежать подсыхания мяса), автоматическое поддержание температуры.</w:t>
      </w:r>
    </w:p>
    <w:p w14:paraId="34FC49A8" w14:textId="77777777" w:rsidR="007E78B7" w:rsidRPr="007E78B7" w:rsidRDefault="007E78B7" w:rsidP="00AC55DB">
      <w:pPr>
        <w:numPr>
          <w:ilvl w:val="0"/>
          <w:numId w:val="31"/>
        </w:numPr>
        <w:jc w:val="both"/>
        <w:rPr>
          <w:rFonts w:ascii="Times New Roman" w:hAnsi="Times New Roman" w:cs="Times New Roman"/>
          <w:lang w:val="ru-RU"/>
        </w:rPr>
      </w:pPr>
      <w:r w:rsidRPr="007E78B7">
        <w:rPr>
          <w:rFonts w:ascii="Times New Roman" w:hAnsi="Times New Roman" w:cs="Times New Roman"/>
          <w:b/>
          <w:bCs/>
          <w:lang w:val="ru-RU"/>
        </w:rPr>
        <w:lastRenderedPageBreak/>
        <w:t>Особые требования:</w:t>
      </w:r>
      <w:r w:rsidRPr="007E78B7">
        <w:rPr>
          <w:rFonts w:ascii="Times New Roman" w:hAnsi="Times New Roman" w:cs="Times New Roman"/>
          <w:lang w:val="ru-RU"/>
        </w:rPr>
        <w:t xml:space="preserve"> высокая интенсивность охлаждения (особенно в первые часы), соблюдение санитарных норм, возможность шокового охлаждения (</w:t>
      </w:r>
      <w:proofErr w:type="spellStart"/>
      <w:r w:rsidRPr="007E78B7">
        <w:rPr>
          <w:rFonts w:ascii="Times New Roman" w:hAnsi="Times New Roman" w:cs="Times New Roman"/>
          <w:lang w:val="ru-RU"/>
        </w:rPr>
        <w:t>blast</w:t>
      </w:r>
      <w:proofErr w:type="spellEnd"/>
      <w:r w:rsidRPr="007E78B7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7E78B7">
        <w:rPr>
          <w:rFonts w:ascii="Times New Roman" w:hAnsi="Times New Roman" w:cs="Times New Roman"/>
          <w:lang w:val="ru-RU"/>
        </w:rPr>
        <w:t>chilling</w:t>
      </w:r>
      <w:proofErr w:type="spellEnd"/>
      <w:r w:rsidRPr="007E78B7">
        <w:rPr>
          <w:rFonts w:ascii="Times New Roman" w:hAnsi="Times New Roman" w:cs="Times New Roman"/>
          <w:lang w:val="ru-RU"/>
        </w:rPr>
        <w:t>) при температуре воздуха –1 … 0 °C.</w:t>
      </w:r>
    </w:p>
    <w:p w14:paraId="0EA19337" w14:textId="6336303F" w:rsidR="00247E61" w:rsidRPr="00247E61" w:rsidRDefault="00247E61" w:rsidP="00AC55D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247E61">
        <w:rPr>
          <w:rFonts w:ascii="Times New Roman" w:hAnsi="Times New Roman" w:cs="Times New Roman"/>
          <w:lang w:val="ru-RU"/>
        </w:rPr>
        <w:t>Таким образом:</w:t>
      </w:r>
    </w:p>
    <w:p w14:paraId="0067B7BE" w14:textId="30E5BA5A" w:rsidR="00247E61" w:rsidRPr="00247E61" w:rsidRDefault="00247E61" w:rsidP="00AC55D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247E61">
        <w:rPr>
          <w:rFonts w:ascii="Times New Roman" w:hAnsi="Times New Roman" w:cs="Times New Roman"/>
          <w:lang w:val="ru-RU"/>
        </w:rPr>
        <w:t>Молоко: быстрый отвод тепла до +4 °C, хранение при +2…+6 °C.</w:t>
      </w:r>
    </w:p>
    <w:p w14:paraId="7FE4E52A" w14:textId="782AE3E3" w:rsidR="00247E61" w:rsidRPr="00247E61" w:rsidRDefault="00247E61" w:rsidP="00AC55D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247E61">
        <w:rPr>
          <w:rFonts w:ascii="Times New Roman" w:hAnsi="Times New Roman" w:cs="Times New Roman"/>
          <w:lang w:val="ru-RU"/>
        </w:rPr>
        <w:t>Мясо: охлаждение туш до +7 °C ≤ 24 ч, хранение при 0…+4 °C.</w:t>
      </w:r>
    </w:p>
    <w:p w14:paraId="350A0B92" w14:textId="20756976" w:rsidR="0087208A" w:rsidRDefault="00247E61" w:rsidP="00AC55D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247E61">
        <w:rPr>
          <w:rFonts w:ascii="Times New Roman" w:hAnsi="Times New Roman" w:cs="Times New Roman"/>
          <w:lang w:val="ru-RU"/>
        </w:rPr>
        <w:t>Оба типа оборудования в категории до 3 кВт подходят для малых ферм, небольших перерабатывающих предприятий и локальных камер хранения.</w:t>
      </w:r>
    </w:p>
    <w:p w14:paraId="535BA038" w14:textId="77777777" w:rsidR="00247E61" w:rsidRPr="003A4D1F" w:rsidRDefault="00247E61" w:rsidP="00247E61">
      <w:pPr>
        <w:spacing w:after="0"/>
        <w:rPr>
          <w:rFonts w:ascii="Times New Roman" w:hAnsi="Times New Roman" w:cs="Times New Roman"/>
          <w:lang w:val="ru-RU"/>
        </w:rPr>
      </w:pPr>
    </w:p>
    <w:p w14:paraId="197C11FC" w14:textId="526BAC30" w:rsidR="0087208A" w:rsidRPr="00AC55DB" w:rsidRDefault="0087208A" w:rsidP="00AC55DB">
      <w:pPr>
        <w:pStyle w:val="ae"/>
        <w:numPr>
          <w:ilvl w:val="0"/>
          <w:numId w:val="32"/>
        </w:numPr>
        <w:rPr>
          <w:rFonts w:ascii="Times New Roman" w:hAnsi="Times New Roman" w:cs="Times New Roman"/>
          <w:b/>
          <w:bCs/>
          <w:lang w:val="ru-RU"/>
        </w:rPr>
      </w:pPr>
      <w:r w:rsidRPr="00AC55DB">
        <w:rPr>
          <w:rFonts w:ascii="Times New Roman" w:hAnsi="Times New Roman" w:cs="Times New Roman"/>
          <w:b/>
          <w:bCs/>
          <w:lang w:val="ru-RU"/>
        </w:rPr>
        <w:t>Методы испытаний</w:t>
      </w:r>
    </w:p>
    <w:p w14:paraId="4889B7BC" w14:textId="6B95CF7F" w:rsidR="0087208A" w:rsidRPr="003A4D1F" w:rsidRDefault="0087208A" w:rsidP="00AC55DB">
      <w:pPr>
        <w:jc w:val="both"/>
        <w:rPr>
          <w:rFonts w:ascii="Times New Roman" w:hAnsi="Times New Roman" w:cs="Times New Roman"/>
          <w:lang w:val="ru-RU"/>
        </w:rPr>
      </w:pPr>
      <w:r w:rsidRPr="003A4D1F">
        <w:rPr>
          <w:rFonts w:ascii="Times New Roman" w:hAnsi="Times New Roman" w:cs="Times New Roman"/>
          <w:lang w:val="ru-RU"/>
        </w:rPr>
        <w:t xml:space="preserve">Испытания проводятся в аккредитованных лабораториях </w:t>
      </w:r>
      <w:r w:rsidR="007A21EB" w:rsidRPr="003A4D1F">
        <w:rPr>
          <w:rFonts w:ascii="Times New Roman" w:hAnsi="Times New Roman" w:cs="Times New Roman"/>
          <w:lang w:val="ru-RU"/>
        </w:rPr>
        <w:t>стран Евразийского экономического союза</w:t>
      </w:r>
      <w:r w:rsidRPr="003A4D1F">
        <w:rPr>
          <w:rFonts w:ascii="Times New Roman" w:hAnsi="Times New Roman" w:cs="Times New Roman"/>
          <w:lang w:val="ru-RU"/>
        </w:rPr>
        <w:t>, оснащённых климатическими камерами и измерительным оборудованием, обеспечивающим контроль температурных, влажностных и аэродинамических параметров в соответствии с требованиями ISO/IEC 17025</w:t>
      </w:r>
    </w:p>
    <w:p w14:paraId="250ABA4A" w14:textId="77777777" w:rsidR="00527967" w:rsidRPr="003245CB" w:rsidRDefault="00527967" w:rsidP="0087208A">
      <w:pPr>
        <w:rPr>
          <w:rFonts w:ascii="Times New Roman" w:hAnsi="Times New Roman" w:cs="Times New Roman"/>
          <w:lang w:val="ru-RU"/>
        </w:rPr>
      </w:pPr>
    </w:p>
    <w:p w14:paraId="0BD760C7" w14:textId="05A37F0E" w:rsidR="0087208A" w:rsidRPr="003A4D1F" w:rsidRDefault="00AC55DB" w:rsidP="0087208A">
      <w:pPr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9</w:t>
      </w:r>
      <w:r w:rsidR="007A21EB" w:rsidRPr="003A4D1F">
        <w:rPr>
          <w:rFonts w:ascii="Times New Roman" w:hAnsi="Times New Roman" w:cs="Times New Roman"/>
          <w:b/>
          <w:bCs/>
          <w:lang w:val="ru-RU"/>
        </w:rPr>
        <w:t>.1</w:t>
      </w:r>
      <w:r w:rsidR="0087208A" w:rsidRPr="003A4D1F">
        <w:rPr>
          <w:rFonts w:ascii="Times New Roman" w:hAnsi="Times New Roman" w:cs="Times New Roman"/>
          <w:b/>
          <w:bCs/>
          <w:lang w:val="ru-RU"/>
        </w:rPr>
        <w:t>. Отчет об испытаниях и подтверждение соответствия</w:t>
      </w:r>
    </w:p>
    <w:p w14:paraId="60A85D13" w14:textId="5B4A6850" w:rsidR="0087208A" w:rsidRPr="003A4D1F" w:rsidRDefault="0087208A" w:rsidP="00AC55DB">
      <w:pPr>
        <w:jc w:val="both"/>
        <w:rPr>
          <w:rFonts w:ascii="Times New Roman" w:hAnsi="Times New Roman" w:cs="Times New Roman"/>
          <w:lang w:val="ru-RU"/>
        </w:rPr>
      </w:pPr>
      <w:r w:rsidRPr="003A4D1F">
        <w:rPr>
          <w:rFonts w:ascii="Times New Roman" w:hAnsi="Times New Roman" w:cs="Times New Roman"/>
          <w:b/>
          <w:bCs/>
          <w:lang w:val="ru-RU"/>
        </w:rPr>
        <w:t>CAR/</w:t>
      </w:r>
      <w:proofErr w:type="spellStart"/>
      <w:r w:rsidRPr="003A4D1F">
        <w:rPr>
          <w:rFonts w:ascii="Times New Roman" w:hAnsi="Times New Roman" w:cs="Times New Roman"/>
          <w:b/>
          <w:bCs/>
          <w:lang w:val="ru-RU"/>
        </w:rPr>
        <w:t>CoC</w:t>
      </w:r>
      <w:proofErr w:type="spellEnd"/>
      <w:r w:rsidRPr="003A4D1F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Pr="003A4D1F">
        <w:rPr>
          <w:rFonts w:ascii="Times New Roman" w:hAnsi="Times New Roman" w:cs="Times New Roman"/>
          <w:lang w:val="ru-RU"/>
        </w:rPr>
        <w:t>Conformity</w:t>
      </w:r>
      <w:proofErr w:type="spellEnd"/>
      <w:r w:rsidRPr="003A4D1F">
        <w:rPr>
          <w:rFonts w:ascii="Times New Roman" w:hAnsi="Times New Roman" w:cs="Times New Roman"/>
          <w:lang w:val="ru-RU"/>
        </w:rPr>
        <w:t xml:space="preserve"> Assessment Report/</w:t>
      </w:r>
      <w:proofErr w:type="spellStart"/>
      <w:r w:rsidRPr="003A4D1F">
        <w:rPr>
          <w:rFonts w:ascii="Times New Roman" w:hAnsi="Times New Roman" w:cs="Times New Roman"/>
          <w:lang w:val="ru-RU"/>
        </w:rPr>
        <w:t>Certificate</w:t>
      </w:r>
      <w:proofErr w:type="spellEnd"/>
      <w:r w:rsidRPr="003A4D1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A4D1F">
        <w:rPr>
          <w:rFonts w:ascii="Times New Roman" w:hAnsi="Times New Roman" w:cs="Times New Roman"/>
          <w:lang w:val="ru-RU"/>
        </w:rPr>
        <w:t>of</w:t>
      </w:r>
      <w:proofErr w:type="spellEnd"/>
      <w:r w:rsidRPr="003A4D1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A4D1F">
        <w:rPr>
          <w:rFonts w:ascii="Times New Roman" w:hAnsi="Times New Roman" w:cs="Times New Roman"/>
          <w:lang w:val="ru-RU"/>
        </w:rPr>
        <w:t>Conformity</w:t>
      </w:r>
      <w:proofErr w:type="spellEnd"/>
      <w:r w:rsidRPr="003A4D1F">
        <w:rPr>
          <w:rFonts w:ascii="Times New Roman" w:hAnsi="Times New Roman" w:cs="Times New Roman"/>
          <w:lang w:val="ru-RU"/>
        </w:rPr>
        <w:t>) должен включать: описание модели, протоколы испытаний, расчеты AEC/</w:t>
      </w:r>
      <w:proofErr w:type="spellStart"/>
      <w:r w:rsidRPr="003A4D1F">
        <w:rPr>
          <w:rFonts w:ascii="Times New Roman" w:hAnsi="Times New Roman" w:cs="Times New Roman"/>
          <w:lang w:val="ru-RU"/>
        </w:rPr>
        <w:t>AECmax</w:t>
      </w:r>
      <w:proofErr w:type="spellEnd"/>
      <w:r w:rsidRPr="003A4D1F">
        <w:rPr>
          <w:rFonts w:ascii="Times New Roman" w:hAnsi="Times New Roman" w:cs="Times New Roman"/>
          <w:lang w:val="ru-RU"/>
        </w:rPr>
        <w:t xml:space="preserve"> (или EEI/RAEC), хладагент и </w:t>
      </w:r>
      <w:proofErr w:type="spellStart"/>
      <w:r w:rsidRPr="003A4D1F">
        <w:rPr>
          <w:rFonts w:ascii="Times New Roman" w:hAnsi="Times New Roman" w:cs="Times New Roman"/>
          <w:lang w:val="ru-RU"/>
        </w:rPr>
        <w:t>вспениватель</w:t>
      </w:r>
      <w:proofErr w:type="spellEnd"/>
      <w:r w:rsidRPr="003A4D1F">
        <w:rPr>
          <w:rFonts w:ascii="Times New Roman" w:hAnsi="Times New Roman" w:cs="Times New Roman"/>
          <w:lang w:val="ru-RU"/>
        </w:rPr>
        <w:t xml:space="preserve"> с указанием ODP/GWP, образец этикетки EE, гарантийные сведения. Срок действия CAR </w:t>
      </w:r>
      <w:r w:rsidR="00192D98" w:rsidRPr="003245CB">
        <w:rPr>
          <w:rFonts w:ascii="Times New Roman" w:hAnsi="Times New Roman" w:cs="Times New Roman"/>
          <w:lang w:val="ru-RU"/>
        </w:rPr>
        <w:t>-</w:t>
      </w:r>
      <w:r w:rsidRPr="003A4D1F">
        <w:rPr>
          <w:rFonts w:ascii="Times New Roman" w:hAnsi="Times New Roman" w:cs="Times New Roman"/>
          <w:lang w:val="ru-RU"/>
        </w:rPr>
        <w:t xml:space="preserve"> до 24 мес. (рекомендуется), с обязательным обновлением при изменении спецификаций.</w:t>
      </w:r>
    </w:p>
    <w:p w14:paraId="5C41EA3B" w14:textId="77777777" w:rsidR="0087208A" w:rsidRPr="003A4D1F" w:rsidRDefault="0087208A" w:rsidP="0087208A">
      <w:pPr>
        <w:rPr>
          <w:rFonts w:ascii="Times New Roman" w:hAnsi="Times New Roman" w:cs="Times New Roman"/>
          <w:lang w:val="ru-RU"/>
        </w:rPr>
      </w:pPr>
    </w:p>
    <w:p w14:paraId="67C3C8ED" w14:textId="7D0DA25F" w:rsidR="0087208A" w:rsidRPr="003A4D1F" w:rsidRDefault="00AC55DB" w:rsidP="0087208A">
      <w:pPr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10</w:t>
      </w:r>
      <w:r w:rsidR="007A21EB" w:rsidRPr="003A4D1F">
        <w:rPr>
          <w:rFonts w:ascii="Times New Roman" w:hAnsi="Times New Roman" w:cs="Times New Roman"/>
          <w:b/>
          <w:bCs/>
          <w:lang w:val="ru-RU"/>
        </w:rPr>
        <w:t>.</w:t>
      </w:r>
      <w:r w:rsidR="0087208A" w:rsidRPr="003A4D1F">
        <w:rPr>
          <w:rFonts w:ascii="Times New Roman" w:hAnsi="Times New Roman" w:cs="Times New Roman"/>
          <w:b/>
          <w:bCs/>
          <w:lang w:val="ru-RU"/>
        </w:rPr>
        <w:t xml:space="preserve"> Маркировка и </w:t>
      </w:r>
      <w:proofErr w:type="spellStart"/>
      <w:r w:rsidR="0087208A" w:rsidRPr="003A4D1F">
        <w:rPr>
          <w:rFonts w:ascii="Times New Roman" w:hAnsi="Times New Roman" w:cs="Times New Roman"/>
          <w:b/>
          <w:bCs/>
          <w:lang w:val="ru-RU"/>
        </w:rPr>
        <w:t>энергомаркировка</w:t>
      </w:r>
      <w:proofErr w:type="spellEnd"/>
    </w:p>
    <w:p w14:paraId="25DDC5E5" w14:textId="7842B11D" w:rsidR="007A21EB" w:rsidRPr="003A4D1F" w:rsidRDefault="007A21EB" w:rsidP="007A21EB">
      <w:pPr>
        <w:pStyle w:val="ae"/>
        <w:numPr>
          <w:ilvl w:val="1"/>
          <w:numId w:val="21"/>
        </w:numPr>
        <w:spacing w:after="0"/>
        <w:rPr>
          <w:rFonts w:ascii="Times New Roman" w:hAnsi="Times New Roman" w:cs="Times New Roman"/>
          <w:lang w:val="ru-RU"/>
        </w:rPr>
      </w:pPr>
      <w:r w:rsidRPr="003A4D1F">
        <w:rPr>
          <w:rFonts w:ascii="Times New Roman" w:hAnsi="Times New Roman" w:cs="Times New Roman"/>
          <w:lang w:val="ru-RU"/>
        </w:rPr>
        <w:t xml:space="preserve">Маркировка энергоэффективности </w:t>
      </w:r>
    </w:p>
    <w:p w14:paraId="47FDA6AD" w14:textId="230EDBC2" w:rsidR="007A21EB" w:rsidRPr="003A4D1F" w:rsidRDefault="007A21EB" w:rsidP="007A21EB">
      <w:pPr>
        <w:spacing w:after="0"/>
        <w:rPr>
          <w:rFonts w:ascii="Times New Roman" w:hAnsi="Times New Roman" w:cs="Times New Roman"/>
          <w:lang w:val="ru-RU"/>
        </w:rPr>
      </w:pPr>
      <w:r w:rsidRPr="003A4D1F">
        <w:rPr>
          <w:rFonts w:ascii="Times New Roman" w:hAnsi="Times New Roman" w:cs="Times New Roman"/>
          <w:lang w:val="ru-RU"/>
        </w:rPr>
        <w:t xml:space="preserve"> Каждое устройство должно иметь этикетку энергоэффективности с указанием:</w:t>
      </w:r>
    </w:p>
    <w:p w14:paraId="68F0156F" w14:textId="77777777" w:rsidR="007A21EB" w:rsidRPr="003A4D1F" w:rsidRDefault="007A21EB" w:rsidP="007A21EB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proofErr w:type="spellStart"/>
      <w:r w:rsidRPr="003A4D1F">
        <w:rPr>
          <w:rFonts w:ascii="Times New Roman" w:hAnsi="Times New Roman" w:cs="Times New Roman"/>
        </w:rPr>
        <w:t>Класса</w:t>
      </w:r>
      <w:proofErr w:type="spellEnd"/>
      <w:r w:rsidRPr="003A4D1F">
        <w:rPr>
          <w:rFonts w:ascii="Times New Roman" w:hAnsi="Times New Roman" w:cs="Times New Roman"/>
        </w:rPr>
        <w:t xml:space="preserve"> </w:t>
      </w:r>
      <w:proofErr w:type="spellStart"/>
      <w:r w:rsidRPr="003A4D1F">
        <w:rPr>
          <w:rFonts w:ascii="Times New Roman" w:hAnsi="Times New Roman" w:cs="Times New Roman"/>
        </w:rPr>
        <w:t>энергоэффективности</w:t>
      </w:r>
      <w:proofErr w:type="spellEnd"/>
      <w:r w:rsidRPr="003A4D1F">
        <w:rPr>
          <w:rFonts w:ascii="Times New Roman" w:hAnsi="Times New Roman" w:cs="Times New Roman"/>
        </w:rPr>
        <w:t xml:space="preserve"> (A+++ → G);</w:t>
      </w:r>
    </w:p>
    <w:p w14:paraId="5D733451" w14:textId="77777777" w:rsidR="007A21EB" w:rsidRPr="003A4D1F" w:rsidRDefault="007A21EB" w:rsidP="007A21EB">
      <w:pPr>
        <w:numPr>
          <w:ilvl w:val="0"/>
          <w:numId w:val="17"/>
        </w:numPr>
        <w:spacing w:after="0"/>
        <w:rPr>
          <w:rFonts w:ascii="Times New Roman" w:hAnsi="Times New Roman" w:cs="Times New Roman"/>
          <w:lang w:val="ru-RU"/>
        </w:rPr>
      </w:pPr>
      <w:r w:rsidRPr="003A4D1F">
        <w:rPr>
          <w:rFonts w:ascii="Times New Roman" w:hAnsi="Times New Roman" w:cs="Times New Roman"/>
          <w:lang w:val="ru-RU"/>
        </w:rPr>
        <w:t>Суточного потребления электроэнергии (</w:t>
      </w:r>
      <w:proofErr w:type="spellStart"/>
      <w:r w:rsidRPr="003A4D1F">
        <w:rPr>
          <w:rFonts w:ascii="Times New Roman" w:hAnsi="Times New Roman" w:cs="Times New Roman"/>
          <w:lang w:val="ru-RU"/>
        </w:rPr>
        <w:t>кВт·ч</w:t>
      </w:r>
      <w:proofErr w:type="spellEnd"/>
      <w:r w:rsidRPr="003A4D1F">
        <w:rPr>
          <w:rFonts w:ascii="Times New Roman" w:hAnsi="Times New Roman" w:cs="Times New Roman"/>
          <w:lang w:val="ru-RU"/>
        </w:rPr>
        <w:t>/24ч);</w:t>
      </w:r>
    </w:p>
    <w:p w14:paraId="27AADDF8" w14:textId="77777777" w:rsidR="007A21EB" w:rsidRPr="003A4D1F" w:rsidRDefault="007A21EB" w:rsidP="007A21EB">
      <w:pPr>
        <w:numPr>
          <w:ilvl w:val="0"/>
          <w:numId w:val="17"/>
        </w:numPr>
        <w:spacing w:after="0"/>
        <w:rPr>
          <w:rFonts w:ascii="Times New Roman" w:hAnsi="Times New Roman" w:cs="Times New Roman"/>
          <w:lang w:val="ru-RU"/>
        </w:rPr>
      </w:pPr>
      <w:r w:rsidRPr="003A4D1F">
        <w:rPr>
          <w:rFonts w:ascii="Times New Roman" w:hAnsi="Times New Roman" w:cs="Times New Roman"/>
          <w:lang w:val="ru-RU"/>
        </w:rPr>
        <w:t>Объема камеры (л) или вместимости продукта (кг).</w:t>
      </w:r>
    </w:p>
    <w:p w14:paraId="61124510" w14:textId="77777777" w:rsidR="007A21EB" w:rsidRPr="003A4D1F" w:rsidRDefault="007A21EB" w:rsidP="007A21EB">
      <w:pPr>
        <w:numPr>
          <w:ilvl w:val="0"/>
          <w:numId w:val="17"/>
        </w:numPr>
        <w:spacing w:after="0"/>
        <w:rPr>
          <w:rFonts w:ascii="Times New Roman" w:hAnsi="Times New Roman" w:cs="Times New Roman"/>
          <w:lang w:val="ru-RU"/>
        </w:rPr>
      </w:pPr>
      <w:r w:rsidRPr="003A4D1F">
        <w:rPr>
          <w:rFonts w:ascii="Times New Roman" w:hAnsi="Times New Roman" w:cs="Times New Roman"/>
          <w:lang w:val="ru-RU"/>
        </w:rPr>
        <w:t xml:space="preserve">4.2. Этикетка размещается на видном месте на передней панели охладителя. </w:t>
      </w:r>
    </w:p>
    <w:p w14:paraId="14F06C14" w14:textId="77777777" w:rsidR="007A21EB" w:rsidRPr="003A4D1F" w:rsidRDefault="007A21EB" w:rsidP="007A21EB">
      <w:pPr>
        <w:numPr>
          <w:ilvl w:val="0"/>
          <w:numId w:val="17"/>
        </w:numPr>
        <w:spacing w:after="0"/>
        <w:rPr>
          <w:rFonts w:ascii="Times New Roman" w:hAnsi="Times New Roman" w:cs="Times New Roman"/>
          <w:lang w:val="ru-RU"/>
        </w:rPr>
      </w:pPr>
      <w:r w:rsidRPr="003A4D1F">
        <w:rPr>
          <w:rFonts w:ascii="Times New Roman" w:hAnsi="Times New Roman" w:cs="Times New Roman"/>
          <w:lang w:val="ru-RU"/>
        </w:rPr>
        <w:t>4.3. Цветовая шкала классов:</w:t>
      </w:r>
    </w:p>
    <w:p w14:paraId="666EF901" w14:textId="77777777" w:rsidR="007A21EB" w:rsidRPr="003A4D1F" w:rsidRDefault="007A21EB" w:rsidP="007A21EB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3A4D1F">
        <w:rPr>
          <w:rFonts w:ascii="Times New Roman" w:hAnsi="Times New Roman" w:cs="Times New Roman"/>
        </w:rPr>
        <w:t xml:space="preserve">A+++ — </w:t>
      </w:r>
      <w:proofErr w:type="spellStart"/>
      <w:r w:rsidRPr="003A4D1F">
        <w:rPr>
          <w:rFonts w:ascii="Times New Roman" w:hAnsi="Times New Roman" w:cs="Times New Roman"/>
        </w:rPr>
        <w:t>темно-зеленый</w:t>
      </w:r>
      <w:proofErr w:type="spellEnd"/>
      <w:r w:rsidRPr="003A4D1F">
        <w:rPr>
          <w:rFonts w:ascii="Times New Roman" w:hAnsi="Times New Roman" w:cs="Times New Roman"/>
        </w:rPr>
        <w:t>;</w:t>
      </w:r>
    </w:p>
    <w:p w14:paraId="4A538EFA" w14:textId="77777777" w:rsidR="007A21EB" w:rsidRPr="003A4D1F" w:rsidRDefault="007A21EB" w:rsidP="007A21EB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3A4D1F">
        <w:rPr>
          <w:rFonts w:ascii="Times New Roman" w:hAnsi="Times New Roman" w:cs="Times New Roman"/>
        </w:rPr>
        <w:t xml:space="preserve">A++ — </w:t>
      </w:r>
      <w:proofErr w:type="spellStart"/>
      <w:r w:rsidRPr="003A4D1F">
        <w:rPr>
          <w:rFonts w:ascii="Times New Roman" w:hAnsi="Times New Roman" w:cs="Times New Roman"/>
        </w:rPr>
        <w:t>зеленый</w:t>
      </w:r>
      <w:proofErr w:type="spellEnd"/>
      <w:r w:rsidRPr="003A4D1F">
        <w:rPr>
          <w:rFonts w:ascii="Times New Roman" w:hAnsi="Times New Roman" w:cs="Times New Roman"/>
        </w:rPr>
        <w:t>;</w:t>
      </w:r>
    </w:p>
    <w:p w14:paraId="02A0F114" w14:textId="77777777" w:rsidR="007A21EB" w:rsidRPr="003A4D1F" w:rsidRDefault="007A21EB" w:rsidP="007A21EB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3A4D1F">
        <w:rPr>
          <w:rFonts w:ascii="Times New Roman" w:hAnsi="Times New Roman" w:cs="Times New Roman"/>
        </w:rPr>
        <w:t xml:space="preserve">A+ — </w:t>
      </w:r>
      <w:proofErr w:type="spellStart"/>
      <w:r w:rsidRPr="003A4D1F">
        <w:rPr>
          <w:rFonts w:ascii="Times New Roman" w:hAnsi="Times New Roman" w:cs="Times New Roman"/>
        </w:rPr>
        <w:t>светло-зеленый</w:t>
      </w:r>
      <w:proofErr w:type="spellEnd"/>
      <w:r w:rsidRPr="003A4D1F">
        <w:rPr>
          <w:rFonts w:ascii="Times New Roman" w:hAnsi="Times New Roman" w:cs="Times New Roman"/>
        </w:rPr>
        <w:t>;</w:t>
      </w:r>
    </w:p>
    <w:p w14:paraId="734D4116" w14:textId="77777777" w:rsidR="007A21EB" w:rsidRPr="003A4D1F" w:rsidRDefault="007A21EB" w:rsidP="007A21EB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3A4D1F">
        <w:rPr>
          <w:rFonts w:ascii="Times New Roman" w:hAnsi="Times New Roman" w:cs="Times New Roman"/>
        </w:rPr>
        <w:t xml:space="preserve">B — </w:t>
      </w:r>
      <w:proofErr w:type="spellStart"/>
      <w:r w:rsidRPr="003A4D1F">
        <w:rPr>
          <w:rFonts w:ascii="Times New Roman" w:hAnsi="Times New Roman" w:cs="Times New Roman"/>
        </w:rPr>
        <w:t>желтый</w:t>
      </w:r>
      <w:proofErr w:type="spellEnd"/>
      <w:r w:rsidRPr="003A4D1F">
        <w:rPr>
          <w:rFonts w:ascii="Times New Roman" w:hAnsi="Times New Roman" w:cs="Times New Roman"/>
        </w:rPr>
        <w:t>;</w:t>
      </w:r>
    </w:p>
    <w:p w14:paraId="75C6EB5E" w14:textId="77777777" w:rsidR="007A21EB" w:rsidRPr="003A4D1F" w:rsidRDefault="007A21EB" w:rsidP="007A21EB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3A4D1F">
        <w:rPr>
          <w:rFonts w:ascii="Times New Roman" w:hAnsi="Times New Roman" w:cs="Times New Roman"/>
        </w:rPr>
        <w:t xml:space="preserve">C — </w:t>
      </w:r>
      <w:proofErr w:type="spellStart"/>
      <w:r w:rsidRPr="003A4D1F">
        <w:rPr>
          <w:rFonts w:ascii="Times New Roman" w:hAnsi="Times New Roman" w:cs="Times New Roman"/>
        </w:rPr>
        <w:t>оранжевый</w:t>
      </w:r>
      <w:proofErr w:type="spellEnd"/>
      <w:r w:rsidRPr="003A4D1F">
        <w:rPr>
          <w:rFonts w:ascii="Times New Roman" w:hAnsi="Times New Roman" w:cs="Times New Roman"/>
        </w:rPr>
        <w:t>;</w:t>
      </w:r>
    </w:p>
    <w:p w14:paraId="6B406829" w14:textId="77777777" w:rsidR="007A21EB" w:rsidRPr="003A4D1F" w:rsidRDefault="007A21EB" w:rsidP="007A21EB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3A4D1F">
        <w:rPr>
          <w:rFonts w:ascii="Times New Roman" w:hAnsi="Times New Roman" w:cs="Times New Roman"/>
        </w:rPr>
        <w:t xml:space="preserve">D — </w:t>
      </w:r>
      <w:proofErr w:type="spellStart"/>
      <w:r w:rsidRPr="003A4D1F">
        <w:rPr>
          <w:rFonts w:ascii="Times New Roman" w:hAnsi="Times New Roman" w:cs="Times New Roman"/>
        </w:rPr>
        <w:t>красно-оранжевый</w:t>
      </w:r>
      <w:proofErr w:type="spellEnd"/>
      <w:r w:rsidRPr="003A4D1F">
        <w:rPr>
          <w:rFonts w:ascii="Times New Roman" w:hAnsi="Times New Roman" w:cs="Times New Roman"/>
        </w:rPr>
        <w:t>;</w:t>
      </w:r>
    </w:p>
    <w:p w14:paraId="20E8E635" w14:textId="030625A2" w:rsidR="007A21EB" w:rsidRDefault="007A21EB" w:rsidP="007A21EB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3A4D1F">
        <w:rPr>
          <w:rFonts w:ascii="Times New Roman" w:hAnsi="Times New Roman" w:cs="Times New Roman"/>
        </w:rPr>
        <w:t xml:space="preserve">E-G — </w:t>
      </w:r>
      <w:proofErr w:type="spellStart"/>
      <w:r w:rsidRPr="003A4D1F">
        <w:rPr>
          <w:rFonts w:ascii="Times New Roman" w:hAnsi="Times New Roman" w:cs="Times New Roman"/>
        </w:rPr>
        <w:t>красный</w:t>
      </w:r>
      <w:proofErr w:type="spellEnd"/>
      <w:r w:rsidRPr="003A4D1F">
        <w:rPr>
          <w:rFonts w:ascii="Times New Roman" w:hAnsi="Times New Roman" w:cs="Times New Roman"/>
        </w:rPr>
        <w:t>.</w:t>
      </w:r>
    </w:p>
    <w:p w14:paraId="1DDE6C14" w14:textId="78E505E5" w:rsidR="00247E61" w:rsidRDefault="00247E61" w:rsidP="00247E61">
      <w:pPr>
        <w:spacing w:after="0"/>
        <w:rPr>
          <w:rFonts w:ascii="Times New Roman" w:hAnsi="Times New Roman" w:cs="Times New Roman"/>
        </w:rPr>
      </w:pPr>
    </w:p>
    <w:p w14:paraId="05200FBE" w14:textId="77777777" w:rsidR="00247E61" w:rsidRPr="003A4D1F" w:rsidRDefault="00247E61" w:rsidP="00247E61">
      <w:pPr>
        <w:spacing w:after="0"/>
        <w:rPr>
          <w:rFonts w:ascii="Times New Roman" w:hAnsi="Times New Roman" w:cs="Times New Roman"/>
        </w:rPr>
      </w:pPr>
    </w:p>
    <w:p w14:paraId="4808A71F" w14:textId="194CC7E8" w:rsidR="00247E61" w:rsidRPr="00247E61" w:rsidRDefault="00247E61" w:rsidP="00247E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247E6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Классы энергоэффективности (EEI)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2"/>
        <w:gridCol w:w="1400"/>
        <w:gridCol w:w="3402"/>
        <w:gridCol w:w="3075"/>
      </w:tblGrid>
      <w:tr w:rsidR="004D1950" w:rsidRPr="00247E61" w14:paraId="169491DA" w14:textId="77777777" w:rsidTr="004D1950">
        <w:trPr>
          <w:tblHeader/>
          <w:tblCellSpacing w:w="15" w:type="dxa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1FBFB96" w14:textId="77777777" w:rsidR="004D1950" w:rsidRDefault="004D1950" w:rsidP="0024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4D1950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К</w:t>
            </w:r>
            <w:r w:rsidR="00247E61" w:rsidRPr="00247E6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ласс энерго</w:t>
            </w:r>
          </w:p>
          <w:p w14:paraId="0F002E26" w14:textId="7C632128" w:rsidR="00247E61" w:rsidRPr="00247E61" w:rsidRDefault="00247E61" w:rsidP="0024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247E6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эффективности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3223" w14:textId="77777777" w:rsidR="00247E61" w:rsidRPr="00247E61" w:rsidRDefault="00247E61" w:rsidP="0024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247E6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Индекс EEI (в % от эталонного </w:t>
            </w:r>
            <w:proofErr w:type="spellStart"/>
            <w:r w:rsidRPr="00247E6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SAEc</w:t>
            </w:r>
            <w:proofErr w:type="spellEnd"/>
            <w:r w:rsidRPr="00247E6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2362" w14:textId="77777777" w:rsidR="00247E61" w:rsidRPr="00247E61" w:rsidRDefault="00247E61" w:rsidP="0024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247E6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Характеристика для охладителей молока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490E" w14:textId="77777777" w:rsidR="00247E61" w:rsidRPr="00247E61" w:rsidRDefault="00247E61" w:rsidP="00247E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247E61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Характеристика для охладителей мяса</w:t>
            </w:r>
          </w:p>
        </w:tc>
      </w:tr>
      <w:tr w:rsidR="004D1950" w:rsidRPr="00391ABF" w14:paraId="572D750B" w14:textId="77777777" w:rsidTr="004D1950">
        <w:trPr>
          <w:tblCellSpacing w:w="15" w:type="dxa"/>
        </w:trPr>
        <w:tc>
          <w:tcPr>
            <w:tcW w:w="1587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CAC2405" w14:textId="77777777" w:rsidR="00247E61" w:rsidRPr="00247E61" w:rsidRDefault="00247E61" w:rsidP="00247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47E61">
              <w:rPr>
                <w:rFonts w:ascii="Times New Roman" w:eastAsia="Times New Roman" w:hAnsi="Times New Roman" w:cs="Times New Roman"/>
                <w:lang w:val="ru-RU" w:eastAsia="ru-RU"/>
              </w:rPr>
              <w:t>A / A+ (наиболее эффективные)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CD20" w14:textId="77777777" w:rsidR="00247E61" w:rsidRPr="00247E61" w:rsidRDefault="00247E61" w:rsidP="00247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47E61">
              <w:rPr>
                <w:rFonts w:ascii="Times New Roman" w:eastAsia="Times New Roman" w:hAnsi="Times New Roman" w:cs="Times New Roman"/>
                <w:lang w:val="ru-RU" w:eastAsia="ru-RU"/>
              </w:rPr>
              <w:t>EEI ≤ 42 %</w:t>
            </w:r>
          </w:p>
        </w:tc>
        <w:tc>
          <w:tcPr>
            <w:tcW w:w="3372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2163" w14:textId="77777777" w:rsidR="00247E61" w:rsidRPr="00247E61" w:rsidRDefault="00247E61" w:rsidP="00247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47E61">
              <w:rPr>
                <w:rFonts w:ascii="Times New Roman" w:eastAsia="Times New Roman" w:hAnsi="Times New Roman" w:cs="Times New Roman"/>
                <w:lang w:val="ru-RU" w:eastAsia="ru-RU"/>
              </w:rPr>
              <w:t>Очень быстрое охлаждение молока до +4 °C, минимальные потери энергии при хранении</w:t>
            </w:r>
          </w:p>
        </w:tc>
        <w:tc>
          <w:tcPr>
            <w:tcW w:w="303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A7DB" w14:textId="77777777" w:rsidR="00247E61" w:rsidRPr="00247E61" w:rsidRDefault="00247E61" w:rsidP="00247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47E61">
              <w:rPr>
                <w:rFonts w:ascii="Times New Roman" w:eastAsia="Times New Roman" w:hAnsi="Times New Roman" w:cs="Times New Roman"/>
                <w:lang w:val="ru-RU" w:eastAsia="ru-RU"/>
              </w:rPr>
              <w:t>Быстрое охлаждение туш до ≤+7 °C за 24 ч, стабильное хранение при 0…+2 °C</w:t>
            </w:r>
          </w:p>
        </w:tc>
      </w:tr>
      <w:tr w:rsidR="004D1950" w:rsidRPr="00391ABF" w14:paraId="287CBE2C" w14:textId="77777777" w:rsidTr="004D1950">
        <w:trPr>
          <w:tblCellSpacing w:w="15" w:type="dxa"/>
        </w:trPr>
        <w:tc>
          <w:tcPr>
            <w:tcW w:w="1587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5F003D6" w14:textId="77777777" w:rsidR="00247E61" w:rsidRPr="00247E61" w:rsidRDefault="00247E61" w:rsidP="00247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47E61">
              <w:rPr>
                <w:rFonts w:ascii="Times New Roman" w:eastAsia="Times New Roman" w:hAnsi="Times New Roman" w:cs="Times New Roman"/>
                <w:lang w:val="ru-RU" w:eastAsia="ru-RU"/>
              </w:rPr>
              <w:t>B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DE3D" w14:textId="77777777" w:rsidR="00247E61" w:rsidRPr="00247E61" w:rsidRDefault="00247E61" w:rsidP="00247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47E61">
              <w:rPr>
                <w:rFonts w:ascii="Times New Roman" w:eastAsia="Times New Roman" w:hAnsi="Times New Roman" w:cs="Times New Roman"/>
                <w:lang w:val="ru-RU" w:eastAsia="ru-RU"/>
              </w:rPr>
              <w:t>43–55 %</w:t>
            </w:r>
          </w:p>
        </w:tc>
        <w:tc>
          <w:tcPr>
            <w:tcW w:w="3372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BE86" w14:textId="77777777" w:rsidR="00247E61" w:rsidRPr="00247E61" w:rsidRDefault="00247E61" w:rsidP="00247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47E61">
              <w:rPr>
                <w:rFonts w:ascii="Times New Roman" w:eastAsia="Times New Roman" w:hAnsi="Times New Roman" w:cs="Times New Roman"/>
                <w:lang w:val="ru-RU" w:eastAsia="ru-RU"/>
              </w:rPr>
              <w:t>Энергоэффективные модели, соответствующие международным требованиям</w:t>
            </w:r>
          </w:p>
        </w:tc>
        <w:tc>
          <w:tcPr>
            <w:tcW w:w="303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F7E4" w14:textId="77777777" w:rsidR="00247E61" w:rsidRPr="00247E61" w:rsidRDefault="00247E61" w:rsidP="00247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47E61">
              <w:rPr>
                <w:rFonts w:ascii="Times New Roman" w:eastAsia="Times New Roman" w:hAnsi="Times New Roman" w:cs="Times New Roman"/>
                <w:lang w:val="ru-RU" w:eastAsia="ru-RU"/>
              </w:rPr>
              <w:t>Камеры с умеренным потреблением, обеспечивают санитарные нормы хранения</w:t>
            </w:r>
          </w:p>
        </w:tc>
      </w:tr>
      <w:tr w:rsidR="004D1950" w:rsidRPr="00391ABF" w14:paraId="7ED7C02E" w14:textId="77777777" w:rsidTr="004D1950">
        <w:trPr>
          <w:tblCellSpacing w:w="15" w:type="dxa"/>
        </w:trPr>
        <w:tc>
          <w:tcPr>
            <w:tcW w:w="1587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4985761" w14:textId="77777777" w:rsidR="00247E61" w:rsidRPr="00247E61" w:rsidRDefault="00247E61" w:rsidP="00247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47E61">
              <w:rPr>
                <w:rFonts w:ascii="Times New Roman" w:eastAsia="Times New Roman" w:hAnsi="Times New Roman" w:cs="Times New Roman"/>
                <w:lang w:val="ru-RU" w:eastAsia="ru-RU"/>
              </w:rPr>
              <w:t>C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0352" w14:textId="77777777" w:rsidR="00247E61" w:rsidRPr="00247E61" w:rsidRDefault="00247E61" w:rsidP="00247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47E61">
              <w:rPr>
                <w:rFonts w:ascii="Times New Roman" w:eastAsia="Times New Roman" w:hAnsi="Times New Roman" w:cs="Times New Roman"/>
                <w:lang w:val="ru-RU" w:eastAsia="ru-RU"/>
              </w:rPr>
              <w:t>56–65 %</w:t>
            </w:r>
          </w:p>
        </w:tc>
        <w:tc>
          <w:tcPr>
            <w:tcW w:w="3372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4DE2" w14:textId="77777777" w:rsidR="00247E61" w:rsidRPr="00247E61" w:rsidRDefault="00247E61" w:rsidP="00247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47E61">
              <w:rPr>
                <w:rFonts w:ascii="Times New Roman" w:eastAsia="Times New Roman" w:hAnsi="Times New Roman" w:cs="Times New Roman"/>
                <w:lang w:val="ru-RU" w:eastAsia="ru-RU"/>
              </w:rPr>
              <w:t>Средний уровень, допустимы для небольших ферм</w:t>
            </w:r>
          </w:p>
        </w:tc>
        <w:tc>
          <w:tcPr>
            <w:tcW w:w="303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C2ED" w14:textId="77777777" w:rsidR="00247E61" w:rsidRPr="00247E61" w:rsidRDefault="00247E61" w:rsidP="00247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47E61">
              <w:rPr>
                <w:rFonts w:ascii="Times New Roman" w:eastAsia="Times New Roman" w:hAnsi="Times New Roman" w:cs="Times New Roman"/>
                <w:lang w:val="ru-RU" w:eastAsia="ru-RU"/>
              </w:rPr>
              <w:t>Стандартные мясные охладители, применяются в малых камерах</w:t>
            </w:r>
          </w:p>
        </w:tc>
      </w:tr>
      <w:tr w:rsidR="004D1950" w:rsidRPr="00391ABF" w14:paraId="5F8E950D" w14:textId="77777777" w:rsidTr="004D1950">
        <w:trPr>
          <w:tblCellSpacing w:w="15" w:type="dxa"/>
        </w:trPr>
        <w:tc>
          <w:tcPr>
            <w:tcW w:w="1587" w:type="dxa"/>
            <w:tcBorders>
              <w:left w:val="single" w:sz="4" w:space="0" w:color="auto"/>
            </w:tcBorders>
            <w:vAlign w:val="center"/>
            <w:hideMark/>
          </w:tcPr>
          <w:p w14:paraId="35F4ACDB" w14:textId="77777777" w:rsidR="00247E61" w:rsidRPr="00247E61" w:rsidRDefault="00247E61" w:rsidP="00247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47E61">
              <w:rPr>
                <w:rFonts w:ascii="Times New Roman" w:eastAsia="Times New Roman" w:hAnsi="Times New Roman" w:cs="Times New Roman"/>
                <w:lang w:val="ru-RU" w:eastAsia="ru-RU"/>
              </w:rPr>
              <w:t>D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98290D" w14:textId="77777777" w:rsidR="00247E61" w:rsidRPr="00247E61" w:rsidRDefault="00247E61" w:rsidP="00247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47E61">
              <w:rPr>
                <w:rFonts w:ascii="Times New Roman" w:eastAsia="Times New Roman" w:hAnsi="Times New Roman" w:cs="Times New Roman"/>
                <w:lang w:val="ru-RU" w:eastAsia="ru-RU"/>
              </w:rPr>
              <w:t>66–75 %</w:t>
            </w:r>
          </w:p>
        </w:tc>
        <w:tc>
          <w:tcPr>
            <w:tcW w:w="3372" w:type="dxa"/>
            <w:tcBorders>
              <w:right w:val="single" w:sz="4" w:space="0" w:color="auto"/>
            </w:tcBorders>
            <w:vAlign w:val="center"/>
            <w:hideMark/>
          </w:tcPr>
          <w:p w14:paraId="166B82E2" w14:textId="77777777" w:rsidR="00247E61" w:rsidRPr="00247E61" w:rsidRDefault="00247E61" w:rsidP="00247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47E61">
              <w:rPr>
                <w:rFonts w:ascii="Times New Roman" w:eastAsia="Times New Roman" w:hAnsi="Times New Roman" w:cs="Times New Roman"/>
                <w:lang w:val="ru-RU" w:eastAsia="ru-RU"/>
              </w:rPr>
              <w:t>Повышенный расход энергии, но допустимо при малых объёмах</w:t>
            </w:r>
          </w:p>
        </w:tc>
        <w:tc>
          <w:tcPr>
            <w:tcW w:w="3030" w:type="dxa"/>
            <w:tcBorders>
              <w:right w:val="single" w:sz="4" w:space="0" w:color="auto"/>
            </w:tcBorders>
            <w:vAlign w:val="center"/>
            <w:hideMark/>
          </w:tcPr>
          <w:p w14:paraId="3588E38E" w14:textId="77777777" w:rsidR="00247E61" w:rsidRPr="00247E61" w:rsidRDefault="00247E61" w:rsidP="00247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47E61">
              <w:rPr>
                <w:rFonts w:ascii="Times New Roman" w:eastAsia="Times New Roman" w:hAnsi="Times New Roman" w:cs="Times New Roman"/>
                <w:lang w:val="ru-RU" w:eastAsia="ru-RU"/>
              </w:rPr>
              <w:t>Используются на старых установках или бюджетных решениях</w:t>
            </w:r>
          </w:p>
        </w:tc>
      </w:tr>
      <w:tr w:rsidR="00247E61" w:rsidRPr="00391ABF" w14:paraId="196B5B21" w14:textId="77777777" w:rsidTr="004D1950">
        <w:trPr>
          <w:tblCellSpacing w:w="15" w:type="dxa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BF90516" w14:textId="77777777" w:rsidR="00247E61" w:rsidRPr="00247E61" w:rsidRDefault="00247E61" w:rsidP="00247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47E61">
              <w:rPr>
                <w:rFonts w:ascii="Times New Roman" w:eastAsia="Times New Roman" w:hAnsi="Times New Roman" w:cs="Times New Roman"/>
                <w:lang w:val="ru-RU" w:eastAsia="ru-RU"/>
              </w:rPr>
              <w:t>E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1661" w14:textId="77777777" w:rsidR="00247E61" w:rsidRPr="00247E61" w:rsidRDefault="00247E61" w:rsidP="00247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47E61">
              <w:rPr>
                <w:rFonts w:ascii="Times New Roman" w:eastAsia="Times New Roman" w:hAnsi="Times New Roman" w:cs="Times New Roman"/>
                <w:lang w:val="ru-RU" w:eastAsia="ru-RU"/>
              </w:rPr>
              <w:t>76–85 %</w:t>
            </w:r>
          </w:p>
        </w:tc>
        <w:tc>
          <w:tcPr>
            <w:tcW w:w="3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449B" w14:textId="77777777" w:rsidR="00247E61" w:rsidRPr="00247E61" w:rsidRDefault="00247E61" w:rsidP="00247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47E61">
              <w:rPr>
                <w:rFonts w:ascii="Times New Roman" w:eastAsia="Times New Roman" w:hAnsi="Times New Roman" w:cs="Times New Roman"/>
                <w:lang w:val="ru-RU" w:eastAsia="ru-RU"/>
              </w:rPr>
              <w:t>Считаются малоэффективными, повышенные затраты</w:t>
            </w:r>
          </w:p>
        </w:tc>
        <w:tc>
          <w:tcPr>
            <w:tcW w:w="3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BF15" w14:textId="77777777" w:rsidR="00247E61" w:rsidRPr="00247E61" w:rsidRDefault="00247E61" w:rsidP="00247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47E61">
              <w:rPr>
                <w:rFonts w:ascii="Times New Roman" w:eastAsia="Times New Roman" w:hAnsi="Times New Roman" w:cs="Times New Roman"/>
                <w:lang w:val="ru-RU" w:eastAsia="ru-RU"/>
              </w:rPr>
              <w:t>Устаревшие камеры, высокие эксплуатационные расходы</w:t>
            </w:r>
          </w:p>
        </w:tc>
      </w:tr>
      <w:tr w:rsidR="004D1950" w:rsidRPr="00247E61" w14:paraId="7080A144" w14:textId="77777777" w:rsidTr="004D1950">
        <w:trPr>
          <w:tblCellSpacing w:w="15" w:type="dxa"/>
        </w:trPr>
        <w:tc>
          <w:tcPr>
            <w:tcW w:w="1587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693B3F0" w14:textId="77777777" w:rsidR="00247E61" w:rsidRPr="00247E61" w:rsidRDefault="00247E61" w:rsidP="00247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47E61">
              <w:rPr>
                <w:rFonts w:ascii="Times New Roman" w:eastAsia="Times New Roman" w:hAnsi="Times New Roman" w:cs="Times New Roman"/>
                <w:lang w:val="ru-RU" w:eastAsia="ru-RU"/>
              </w:rPr>
              <w:t>F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EBCF" w14:textId="77777777" w:rsidR="00247E61" w:rsidRPr="00247E61" w:rsidRDefault="00247E61" w:rsidP="00247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47E61">
              <w:rPr>
                <w:rFonts w:ascii="Times New Roman" w:eastAsia="Times New Roman" w:hAnsi="Times New Roman" w:cs="Times New Roman"/>
                <w:lang w:val="ru-RU" w:eastAsia="ru-RU"/>
              </w:rPr>
              <w:t>86–95 %</w:t>
            </w:r>
          </w:p>
        </w:tc>
        <w:tc>
          <w:tcPr>
            <w:tcW w:w="3372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3413" w14:textId="77777777" w:rsidR="00247E61" w:rsidRPr="00247E61" w:rsidRDefault="00247E61" w:rsidP="00247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47E61">
              <w:rPr>
                <w:rFonts w:ascii="Times New Roman" w:eastAsia="Times New Roman" w:hAnsi="Times New Roman" w:cs="Times New Roman"/>
                <w:lang w:val="ru-RU" w:eastAsia="ru-RU"/>
              </w:rPr>
              <w:t>Очень низкая эффективность</w:t>
            </w:r>
          </w:p>
        </w:tc>
        <w:tc>
          <w:tcPr>
            <w:tcW w:w="303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8881" w14:textId="77777777" w:rsidR="00247E61" w:rsidRPr="00247E61" w:rsidRDefault="00247E61" w:rsidP="00247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47E61">
              <w:rPr>
                <w:rFonts w:ascii="Times New Roman" w:eastAsia="Times New Roman" w:hAnsi="Times New Roman" w:cs="Times New Roman"/>
                <w:lang w:val="ru-RU" w:eastAsia="ru-RU"/>
              </w:rPr>
              <w:t>Сильно энергоёмкие охладители</w:t>
            </w:r>
          </w:p>
        </w:tc>
      </w:tr>
      <w:tr w:rsidR="004D1950" w:rsidRPr="00391ABF" w14:paraId="790AD3BA" w14:textId="77777777" w:rsidTr="004D1950">
        <w:trPr>
          <w:tblCellSpacing w:w="15" w:type="dxa"/>
        </w:trPr>
        <w:tc>
          <w:tcPr>
            <w:tcW w:w="1587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1B796D5" w14:textId="77777777" w:rsidR="00247E61" w:rsidRPr="00247E61" w:rsidRDefault="00247E61" w:rsidP="00247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47E61">
              <w:rPr>
                <w:rFonts w:ascii="Times New Roman" w:eastAsia="Times New Roman" w:hAnsi="Times New Roman" w:cs="Times New Roman"/>
                <w:lang w:val="ru-RU" w:eastAsia="ru-RU"/>
              </w:rPr>
              <w:t>G</w:t>
            </w:r>
          </w:p>
        </w:tc>
        <w:tc>
          <w:tcPr>
            <w:tcW w:w="1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16DC" w14:textId="77777777" w:rsidR="00247E61" w:rsidRPr="00247E61" w:rsidRDefault="00247E61" w:rsidP="00247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47E61">
              <w:rPr>
                <w:rFonts w:ascii="Times New Roman" w:eastAsia="Times New Roman" w:hAnsi="Times New Roman" w:cs="Times New Roman"/>
                <w:lang w:val="ru-RU" w:eastAsia="ru-RU"/>
              </w:rPr>
              <w:t>EEI ≥ 96 %</w:t>
            </w:r>
          </w:p>
        </w:tc>
        <w:tc>
          <w:tcPr>
            <w:tcW w:w="3372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D993" w14:textId="77777777" w:rsidR="00247E61" w:rsidRPr="00247E61" w:rsidRDefault="00247E61" w:rsidP="00247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47E61">
              <w:rPr>
                <w:rFonts w:ascii="Times New Roman" w:eastAsia="Times New Roman" w:hAnsi="Times New Roman" w:cs="Times New Roman"/>
                <w:lang w:val="ru-RU" w:eastAsia="ru-RU"/>
              </w:rPr>
              <w:t>Наименее эффективные модели, фактически не соответствуют современным требованиям</w:t>
            </w:r>
          </w:p>
        </w:tc>
        <w:tc>
          <w:tcPr>
            <w:tcW w:w="3030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CC92" w14:textId="77777777" w:rsidR="00247E61" w:rsidRPr="00247E61" w:rsidRDefault="00247E61" w:rsidP="00247E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47E61">
              <w:rPr>
                <w:rFonts w:ascii="Times New Roman" w:eastAsia="Times New Roman" w:hAnsi="Times New Roman" w:cs="Times New Roman"/>
                <w:lang w:val="ru-RU" w:eastAsia="ru-RU"/>
              </w:rPr>
              <w:t>Не рекомендуется для эксплуатации, превышают нормативные лимиты</w:t>
            </w:r>
          </w:p>
        </w:tc>
      </w:tr>
    </w:tbl>
    <w:p w14:paraId="0B325B1B" w14:textId="77777777" w:rsidR="007A21EB" w:rsidRPr="003A4D1F" w:rsidRDefault="007A21EB" w:rsidP="0087208A">
      <w:pPr>
        <w:rPr>
          <w:rFonts w:ascii="Times New Roman" w:hAnsi="Times New Roman" w:cs="Times New Roman"/>
          <w:b/>
          <w:bCs/>
          <w:lang w:val="ru-RU"/>
        </w:rPr>
      </w:pPr>
    </w:p>
    <w:p w14:paraId="0035DCC6" w14:textId="1C2B7322" w:rsidR="0087208A" w:rsidRPr="003A4D1F" w:rsidRDefault="00AC55DB" w:rsidP="0087208A">
      <w:pPr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12</w:t>
      </w:r>
      <w:r w:rsidR="0087208A" w:rsidRPr="003A4D1F">
        <w:rPr>
          <w:rFonts w:ascii="Times New Roman" w:hAnsi="Times New Roman" w:cs="Times New Roman"/>
          <w:b/>
          <w:bCs/>
          <w:lang w:val="ru-RU"/>
        </w:rPr>
        <w:t>.  Надзор за рынком и верификация</w:t>
      </w:r>
    </w:p>
    <w:p w14:paraId="2D6356B9" w14:textId="0C1162F8" w:rsidR="0087208A" w:rsidRPr="003A4D1F" w:rsidRDefault="0087208A" w:rsidP="00AC55DB">
      <w:pPr>
        <w:jc w:val="both"/>
        <w:rPr>
          <w:rFonts w:ascii="Times New Roman" w:hAnsi="Times New Roman" w:cs="Times New Roman"/>
          <w:lang w:val="ru-RU"/>
        </w:rPr>
      </w:pPr>
      <w:r w:rsidRPr="003A4D1F">
        <w:rPr>
          <w:rFonts w:ascii="Times New Roman" w:hAnsi="Times New Roman" w:cs="Times New Roman"/>
          <w:lang w:val="ru-RU"/>
        </w:rPr>
        <w:t xml:space="preserve">Определяются: схема выборочного контроля, допуски проверки, требования к лабораториям, процедура оспаривания, публичный реестр зарегистрированных моделей. Рекомендуется цифровая подача CAR и проверка этикеток в торговых точках. Контроль соответствия проводится уполномоченными органами в области технического регулирования. </w:t>
      </w:r>
    </w:p>
    <w:p w14:paraId="76253E77" w14:textId="77777777" w:rsidR="00ED5435" w:rsidRDefault="00ED5435" w:rsidP="0087208A">
      <w:pPr>
        <w:rPr>
          <w:rFonts w:ascii="Times New Roman" w:hAnsi="Times New Roman" w:cs="Times New Roman"/>
          <w:b/>
          <w:bCs/>
          <w:lang w:val="ru-RU"/>
        </w:rPr>
      </w:pPr>
    </w:p>
    <w:p w14:paraId="5702B2ED" w14:textId="7B3688A6" w:rsidR="0087208A" w:rsidRPr="003A4D1F" w:rsidRDefault="00AC55DB" w:rsidP="0087208A">
      <w:pPr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13</w:t>
      </w:r>
      <w:r w:rsidR="0087208A" w:rsidRPr="003A4D1F">
        <w:rPr>
          <w:rFonts w:ascii="Times New Roman" w:hAnsi="Times New Roman" w:cs="Times New Roman"/>
          <w:b/>
          <w:bCs/>
          <w:lang w:val="ru-RU"/>
        </w:rPr>
        <w:t>. Ввод в действие и пересмотр</w:t>
      </w:r>
    </w:p>
    <w:p w14:paraId="6A37DB28" w14:textId="77777777" w:rsidR="0087208A" w:rsidRPr="008459E6" w:rsidRDefault="0087208A" w:rsidP="00AC55D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3A4D1F">
        <w:rPr>
          <w:rFonts w:ascii="Times New Roman" w:hAnsi="Times New Roman" w:cs="Times New Roman"/>
          <w:lang w:val="ru-RU"/>
        </w:rPr>
        <w:t xml:space="preserve">Стандарт вступает в </w:t>
      </w:r>
      <w:r w:rsidRPr="008459E6">
        <w:rPr>
          <w:rFonts w:ascii="Times New Roman" w:hAnsi="Times New Roman" w:cs="Times New Roman"/>
          <w:lang w:val="ru-RU"/>
        </w:rPr>
        <w:t>силу не ранее чем:</w:t>
      </w:r>
    </w:p>
    <w:p w14:paraId="3491FEC5" w14:textId="19F08588" w:rsidR="0087208A" w:rsidRPr="008459E6" w:rsidRDefault="0087208A" w:rsidP="00AC55D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8459E6">
        <w:rPr>
          <w:rFonts w:ascii="Times New Roman" w:hAnsi="Times New Roman" w:cs="Times New Roman"/>
          <w:lang w:val="ru-RU"/>
        </w:rPr>
        <w:t xml:space="preserve">-  переходный период 12 месяцев для </w:t>
      </w:r>
      <w:r w:rsidR="008459E6" w:rsidRPr="008459E6">
        <w:rPr>
          <w:rFonts w:ascii="Times New Roman" w:hAnsi="Times New Roman" w:cs="Times New Roman"/>
          <w:lang w:val="ru-RU"/>
        </w:rPr>
        <w:t>охладителей молока и мяса</w:t>
      </w:r>
    </w:p>
    <w:p w14:paraId="47DD7308" w14:textId="07B48BDB" w:rsidR="0087208A" w:rsidRPr="00527967" w:rsidRDefault="0087208A" w:rsidP="00AC55DB">
      <w:pPr>
        <w:spacing w:after="0"/>
        <w:jc w:val="both"/>
        <w:rPr>
          <w:rFonts w:ascii="Times New Roman" w:hAnsi="Times New Roman" w:cs="Times New Roman"/>
          <w:lang w:val="ru-RU"/>
        </w:rPr>
      </w:pPr>
      <w:r w:rsidRPr="00527967">
        <w:rPr>
          <w:rFonts w:ascii="Times New Roman" w:hAnsi="Times New Roman" w:cs="Times New Roman"/>
          <w:lang w:val="ru-RU"/>
        </w:rPr>
        <w:t>-  обязательная регистрация всех моделей в национальном реестре энергоэффективного оборудования.</w:t>
      </w:r>
    </w:p>
    <w:p w14:paraId="7075348B" w14:textId="2E659BEE" w:rsidR="0087208A" w:rsidRDefault="0087208A" w:rsidP="00AC55DB">
      <w:pPr>
        <w:jc w:val="both"/>
        <w:rPr>
          <w:rFonts w:ascii="Times New Roman" w:hAnsi="Times New Roman" w:cs="Times New Roman"/>
          <w:lang w:val="ru-RU"/>
        </w:rPr>
      </w:pPr>
      <w:r w:rsidRPr="00527967">
        <w:rPr>
          <w:rFonts w:ascii="Times New Roman" w:hAnsi="Times New Roman" w:cs="Times New Roman"/>
          <w:lang w:val="ru-RU"/>
        </w:rPr>
        <w:t>Пересмотр каждые 5 лет (или</w:t>
      </w:r>
      <w:r w:rsidRPr="003A4D1F">
        <w:rPr>
          <w:rFonts w:ascii="Times New Roman" w:hAnsi="Times New Roman" w:cs="Times New Roman"/>
          <w:lang w:val="ru-RU"/>
        </w:rPr>
        <w:t xml:space="preserve"> раньше при значимых технологических изменениях), с обновлением уровней MEPS/маркировки и перечня безопасных низко</w:t>
      </w:r>
      <w:r w:rsidRPr="003A4D1F">
        <w:rPr>
          <w:rFonts w:ascii="Times New Roman" w:hAnsi="Times New Roman" w:cs="Times New Roman"/>
          <w:lang w:val="ru-RU"/>
        </w:rPr>
        <w:noBreakHyphen/>
        <w:t>ПГП рабочих веществ.</w:t>
      </w:r>
    </w:p>
    <w:p w14:paraId="0B1BC238" w14:textId="42F6A022" w:rsidR="0086161B" w:rsidRDefault="0086161B">
      <w:pPr>
        <w:rPr>
          <w:rFonts w:ascii="Times New Roman" w:hAnsi="Times New Roman" w:cs="Times New Roman"/>
          <w:lang w:val="ru-RU"/>
        </w:rPr>
      </w:pPr>
    </w:p>
    <w:p w14:paraId="0FF49AFA" w14:textId="0DDA464E" w:rsidR="00AC55DB" w:rsidRDefault="00AC55DB" w:rsidP="0086161B">
      <w:pPr>
        <w:rPr>
          <w:rFonts w:ascii="Times New Roman" w:hAnsi="Times New Roman" w:cs="Times New Roman"/>
          <w:b/>
          <w:bCs/>
          <w:lang w:val="ru-RU"/>
        </w:rPr>
      </w:pPr>
    </w:p>
    <w:p w14:paraId="09C7E78B" w14:textId="550A84BB" w:rsidR="00ED5435" w:rsidRDefault="00ED5435" w:rsidP="0086161B">
      <w:pPr>
        <w:rPr>
          <w:rFonts w:ascii="Times New Roman" w:hAnsi="Times New Roman" w:cs="Times New Roman"/>
          <w:b/>
          <w:bCs/>
          <w:lang w:val="ru-RU"/>
        </w:rPr>
      </w:pPr>
    </w:p>
    <w:p w14:paraId="0F92CD7B" w14:textId="0DE1AF78" w:rsidR="00ED5435" w:rsidRDefault="00ED5435" w:rsidP="0086161B">
      <w:pPr>
        <w:rPr>
          <w:rFonts w:ascii="Times New Roman" w:hAnsi="Times New Roman" w:cs="Times New Roman"/>
          <w:b/>
          <w:bCs/>
          <w:lang w:val="ru-RU"/>
        </w:rPr>
      </w:pPr>
    </w:p>
    <w:p w14:paraId="26154285" w14:textId="18A5BD70" w:rsidR="00ED5435" w:rsidRDefault="00ED5435" w:rsidP="0086161B">
      <w:pPr>
        <w:rPr>
          <w:rFonts w:ascii="Times New Roman" w:hAnsi="Times New Roman" w:cs="Times New Roman"/>
          <w:b/>
          <w:bCs/>
          <w:lang w:val="ru-RU"/>
        </w:rPr>
      </w:pPr>
    </w:p>
    <w:p w14:paraId="2961325A" w14:textId="10D5772C" w:rsidR="00ED5435" w:rsidRDefault="00ED5435" w:rsidP="0086161B">
      <w:pPr>
        <w:rPr>
          <w:rFonts w:ascii="Times New Roman" w:hAnsi="Times New Roman" w:cs="Times New Roman"/>
          <w:b/>
          <w:bCs/>
          <w:lang w:val="ru-RU"/>
        </w:rPr>
      </w:pPr>
    </w:p>
    <w:p w14:paraId="6849899B" w14:textId="6830E91B" w:rsidR="00ED5435" w:rsidRDefault="00ED5435" w:rsidP="0086161B">
      <w:pPr>
        <w:rPr>
          <w:rFonts w:ascii="Times New Roman" w:hAnsi="Times New Roman" w:cs="Times New Roman"/>
          <w:b/>
          <w:bCs/>
          <w:lang w:val="ru-RU"/>
        </w:rPr>
      </w:pPr>
    </w:p>
    <w:p w14:paraId="376B9CEE" w14:textId="3670346C" w:rsidR="00ED5435" w:rsidRDefault="00ED5435" w:rsidP="0086161B">
      <w:pPr>
        <w:rPr>
          <w:rFonts w:ascii="Times New Roman" w:hAnsi="Times New Roman" w:cs="Times New Roman"/>
          <w:b/>
          <w:bCs/>
          <w:lang w:val="ru-RU"/>
        </w:rPr>
      </w:pPr>
    </w:p>
    <w:p w14:paraId="0997E489" w14:textId="23271252" w:rsidR="00ED5435" w:rsidRDefault="00ED5435" w:rsidP="0086161B">
      <w:pPr>
        <w:rPr>
          <w:rFonts w:ascii="Times New Roman" w:hAnsi="Times New Roman" w:cs="Times New Roman"/>
          <w:b/>
          <w:bCs/>
          <w:lang w:val="ru-RU"/>
        </w:rPr>
      </w:pPr>
    </w:p>
    <w:p w14:paraId="2CF69042" w14:textId="0A08FDDC" w:rsidR="00ED5435" w:rsidRDefault="00ED5435" w:rsidP="0086161B">
      <w:pPr>
        <w:rPr>
          <w:rFonts w:ascii="Times New Roman" w:hAnsi="Times New Roman" w:cs="Times New Roman"/>
          <w:b/>
          <w:bCs/>
          <w:lang w:val="ru-RU"/>
        </w:rPr>
      </w:pPr>
    </w:p>
    <w:p w14:paraId="15FF9826" w14:textId="097C9844" w:rsidR="00ED5435" w:rsidRDefault="00ED5435" w:rsidP="0086161B">
      <w:pPr>
        <w:rPr>
          <w:rFonts w:ascii="Times New Roman" w:hAnsi="Times New Roman" w:cs="Times New Roman"/>
          <w:b/>
          <w:bCs/>
          <w:lang w:val="ru-RU"/>
        </w:rPr>
      </w:pPr>
    </w:p>
    <w:p w14:paraId="0BEA0D7F" w14:textId="2D147BBB" w:rsidR="00ED5435" w:rsidRDefault="00ED5435" w:rsidP="0086161B">
      <w:pPr>
        <w:rPr>
          <w:rFonts w:ascii="Times New Roman" w:hAnsi="Times New Roman" w:cs="Times New Roman"/>
          <w:b/>
          <w:bCs/>
          <w:lang w:val="ru-RU"/>
        </w:rPr>
      </w:pPr>
    </w:p>
    <w:p w14:paraId="05DB906D" w14:textId="534050C1" w:rsidR="00ED5435" w:rsidRDefault="00ED5435" w:rsidP="0086161B">
      <w:pPr>
        <w:rPr>
          <w:rFonts w:ascii="Times New Roman" w:hAnsi="Times New Roman" w:cs="Times New Roman"/>
          <w:b/>
          <w:bCs/>
          <w:lang w:val="ru-RU"/>
        </w:rPr>
      </w:pPr>
    </w:p>
    <w:p w14:paraId="6566EDED" w14:textId="38C299EE" w:rsidR="00ED5435" w:rsidRDefault="00ED5435" w:rsidP="0086161B">
      <w:pPr>
        <w:rPr>
          <w:rFonts w:ascii="Times New Roman" w:hAnsi="Times New Roman" w:cs="Times New Roman"/>
          <w:b/>
          <w:bCs/>
          <w:lang w:val="ru-RU"/>
        </w:rPr>
      </w:pPr>
    </w:p>
    <w:p w14:paraId="1C980A77" w14:textId="0FD64A41" w:rsidR="00ED5435" w:rsidRDefault="00ED5435" w:rsidP="0086161B">
      <w:pPr>
        <w:rPr>
          <w:rFonts w:ascii="Times New Roman" w:hAnsi="Times New Roman" w:cs="Times New Roman"/>
          <w:b/>
          <w:bCs/>
          <w:lang w:val="ru-RU"/>
        </w:rPr>
      </w:pPr>
    </w:p>
    <w:p w14:paraId="2AEB5CFB" w14:textId="225AD9F5" w:rsidR="00ED5435" w:rsidRDefault="00ED5435" w:rsidP="0086161B">
      <w:pPr>
        <w:rPr>
          <w:rFonts w:ascii="Times New Roman" w:hAnsi="Times New Roman" w:cs="Times New Roman"/>
          <w:b/>
          <w:bCs/>
          <w:lang w:val="ru-RU"/>
        </w:rPr>
      </w:pPr>
    </w:p>
    <w:p w14:paraId="12685E81" w14:textId="48FE2DD0" w:rsidR="00ED5435" w:rsidRDefault="00ED5435" w:rsidP="0086161B">
      <w:pPr>
        <w:rPr>
          <w:rFonts w:ascii="Times New Roman" w:hAnsi="Times New Roman" w:cs="Times New Roman"/>
          <w:b/>
          <w:bCs/>
          <w:lang w:val="ru-RU"/>
        </w:rPr>
      </w:pPr>
    </w:p>
    <w:p w14:paraId="5A30722E" w14:textId="0F9944F3" w:rsidR="00ED5435" w:rsidRDefault="00ED5435" w:rsidP="0086161B">
      <w:pPr>
        <w:rPr>
          <w:rFonts w:ascii="Times New Roman" w:hAnsi="Times New Roman" w:cs="Times New Roman"/>
          <w:b/>
          <w:bCs/>
          <w:lang w:val="ru-RU"/>
        </w:rPr>
      </w:pPr>
    </w:p>
    <w:p w14:paraId="05F6E9E2" w14:textId="30CDCE0A" w:rsidR="00ED5435" w:rsidRDefault="00ED5435" w:rsidP="0086161B">
      <w:pPr>
        <w:rPr>
          <w:rFonts w:ascii="Times New Roman" w:hAnsi="Times New Roman" w:cs="Times New Roman"/>
          <w:b/>
          <w:bCs/>
          <w:lang w:val="ru-RU"/>
        </w:rPr>
      </w:pPr>
    </w:p>
    <w:p w14:paraId="62661266" w14:textId="00DCB8D0" w:rsidR="00447012" w:rsidRDefault="00447012" w:rsidP="0086161B">
      <w:pPr>
        <w:rPr>
          <w:rFonts w:ascii="Times New Roman" w:hAnsi="Times New Roman" w:cs="Times New Roman"/>
          <w:b/>
          <w:bCs/>
          <w:lang w:val="ru-RU"/>
        </w:rPr>
      </w:pPr>
    </w:p>
    <w:p w14:paraId="2EAAAA4D" w14:textId="6454224A" w:rsidR="00447012" w:rsidRDefault="00447012" w:rsidP="0086161B">
      <w:pPr>
        <w:rPr>
          <w:rFonts w:ascii="Times New Roman" w:hAnsi="Times New Roman" w:cs="Times New Roman"/>
          <w:b/>
          <w:bCs/>
          <w:lang w:val="ru-RU"/>
        </w:rPr>
      </w:pPr>
    </w:p>
    <w:p w14:paraId="0AB45FD1" w14:textId="77777777" w:rsidR="00447012" w:rsidRDefault="00447012" w:rsidP="0086161B">
      <w:pPr>
        <w:rPr>
          <w:rFonts w:ascii="Times New Roman" w:hAnsi="Times New Roman" w:cs="Times New Roman"/>
          <w:b/>
          <w:bCs/>
          <w:lang w:val="ru-RU"/>
        </w:rPr>
      </w:pPr>
    </w:p>
    <w:p w14:paraId="542BF8F3" w14:textId="6D6FCF4B" w:rsidR="00ED5435" w:rsidRDefault="00ED5435" w:rsidP="0086161B">
      <w:pPr>
        <w:rPr>
          <w:rFonts w:ascii="Times New Roman" w:hAnsi="Times New Roman" w:cs="Times New Roman"/>
          <w:b/>
          <w:bCs/>
          <w:lang w:val="ru-RU"/>
        </w:rPr>
      </w:pPr>
    </w:p>
    <w:p w14:paraId="75706761" w14:textId="77777777" w:rsidR="00675DF4" w:rsidRDefault="00675DF4" w:rsidP="0086161B">
      <w:pPr>
        <w:rPr>
          <w:rFonts w:ascii="Times New Roman" w:hAnsi="Times New Roman" w:cs="Times New Roman"/>
          <w:b/>
          <w:bCs/>
          <w:lang w:val="ru-RU"/>
        </w:rPr>
      </w:pPr>
    </w:p>
    <w:p w14:paraId="7D293CE0" w14:textId="6839E434" w:rsidR="0086161B" w:rsidRPr="0086161B" w:rsidRDefault="0086161B" w:rsidP="0086161B">
      <w:pPr>
        <w:rPr>
          <w:rFonts w:ascii="Times New Roman" w:hAnsi="Times New Roman" w:cs="Times New Roman"/>
          <w:b/>
          <w:bCs/>
          <w:lang w:val="ru-RU"/>
        </w:rPr>
      </w:pPr>
      <w:r w:rsidRPr="0086161B">
        <w:rPr>
          <w:rFonts w:ascii="Times New Roman" w:hAnsi="Times New Roman" w:cs="Times New Roman"/>
          <w:b/>
          <w:bCs/>
          <w:lang w:val="ru-RU"/>
        </w:rPr>
        <w:t xml:space="preserve">Приложение 1. </w:t>
      </w:r>
    </w:p>
    <w:p w14:paraId="64A9C41A" w14:textId="3B7B1D8B" w:rsidR="0086161B" w:rsidRPr="0086161B" w:rsidRDefault="0086161B" w:rsidP="00AC55DB">
      <w:pPr>
        <w:jc w:val="both"/>
        <w:rPr>
          <w:rFonts w:ascii="Times New Roman" w:hAnsi="Times New Roman" w:cs="Times New Roman"/>
          <w:lang w:val="ru-RU"/>
        </w:rPr>
      </w:pPr>
      <w:r w:rsidRPr="0086161B">
        <w:rPr>
          <w:rFonts w:ascii="Times New Roman" w:hAnsi="Times New Roman" w:cs="Times New Roman"/>
          <w:lang w:val="ru-RU"/>
        </w:rPr>
        <w:t>Для холодильных камер для мяса (</w:t>
      </w:r>
      <w:proofErr w:type="spellStart"/>
      <w:r w:rsidRPr="0086161B">
        <w:rPr>
          <w:rFonts w:ascii="Times New Roman" w:hAnsi="Times New Roman" w:cs="Times New Roman"/>
          <w:lang w:val="ru-RU"/>
        </w:rPr>
        <w:t>meat</w:t>
      </w:r>
      <w:proofErr w:type="spellEnd"/>
      <w:r w:rsidRPr="0086161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6161B">
        <w:rPr>
          <w:rFonts w:ascii="Times New Roman" w:hAnsi="Times New Roman" w:cs="Times New Roman"/>
          <w:lang w:val="ru-RU"/>
        </w:rPr>
        <w:t>chillers</w:t>
      </w:r>
      <w:proofErr w:type="spellEnd"/>
      <w:r w:rsidRPr="0086161B">
        <w:rPr>
          <w:rFonts w:ascii="Times New Roman" w:hAnsi="Times New Roman" w:cs="Times New Roman"/>
          <w:lang w:val="ru-RU"/>
        </w:rPr>
        <w:t xml:space="preserve"> / </w:t>
      </w:r>
      <w:proofErr w:type="spellStart"/>
      <w:r w:rsidRPr="0086161B">
        <w:rPr>
          <w:rFonts w:ascii="Times New Roman" w:hAnsi="Times New Roman" w:cs="Times New Roman"/>
          <w:lang w:val="ru-RU"/>
        </w:rPr>
        <w:t>cold</w:t>
      </w:r>
      <w:proofErr w:type="spellEnd"/>
      <w:r w:rsidRPr="0086161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6161B">
        <w:rPr>
          <w:rFonts w:ascii="Times New Roman" w:hAnsi="Times New Roman" w:cs="Times New Roman"/>
          <w:lang w:val="ru-RU"/>
        </w:rPr>
        <w:t>rooms</w:t>
      </w:r>
      <w:proofErr w:type="spellEnd"/>
      <w:r w:rsidRPr="0086161B">
        <w:rPr>
          <w:rFonts w:ascii="Times New Roman" w:hAnsi="Times New Roman" w:cs="Times New Roman"/>
          <w:lang w:val="ru-RU"/>
        </w:rPr>
        <w:t xml:space="preserve">) целесообразно применять тот же объёмный подход, что и для </w:t>
      </w:r>
      <w:proofErr w:type="spellStart"/>
      <w:r w:rsidRPr="0086161B">
        <w:rPr>
          <w:rFonts w:ascii="Times New Roman" w:hAnsi="Times New Roman" w:cs="Times New Roman"/>
          <w:lang w:val="ru-RU"/>
        </w:rPr>
        <w:t>cold-stores</w:t>
      </w:r>
      <w:proofErr w:type="spellEnd"/>
      <w:r w:rsidRPr="0086161B">
        <w:rPr>
          <w:rFonts w:ascii="Times New Roman" w:hAnsi="Times New Roman" w:cs="Times New Roman"/>
          <w:lang w:val="ru-RU"/>
        </w:rPr>
        <w:t xml:space="preserve">: задавать удельное годовое энергопотребление (SEC, kWh·m⁻³·год⁻¹) и рассчитывать </w:t>
      </w:r>
      <w:proofErr w:type="spellStart"/>
      <w:r w:rsidRPr="0086161B">
        <w:rPr>
          <w:rFonts w:ascii="Times New Roman" w:hAnsi="Times New Roman" w:cs="Times New Roman"/>
          <w:lang w:val="ru-RU"/>
        </w:rPr>
        <w:t>AECmax</w:t>
      </w:r>
      <w:proofErr w:type="spellEnd"/>
      <w:r w:rsidRPr="0086161B">
        <w:rPr>
          <w:rFonts w:ascii="Times New Roman" w:hAnsi="Times New Roman" w:cs="Times New Roman"/>
          <w:lang w:val="ru-RU"/>
        </w:rPr>
        <w:t>=</w:t>
      </w:r>
      <w:proofErr w:type="spellStart"/>
      <w:r w:rsidRPr="0086161B">
        <w:rPr>
          <w:rFonts w:ascii="Times New Roman" w:hAnsi="Times New Roman" w:cs="Times New Roman"/>
          <w:lang w:val="ru-RU"/>
        </w:rPr>
        <w:t>SECtarget×VAEC</w:t>
      </w:r>
      <w:proofErr w:type="spellEnd"/>
      <w:r w:rsidRPr="0086161B">
        <w:rPr>
          <w:rFonts w:ascii="Times New Roman" w:hAnsi="Times New Roman" w:cs="Times New Roman"/>
          <w:lang w:val="ru-RU"/>
        </w:rPr>
        <w:t>_{</w:t>
      </w:r>
      <w:proofErr w:type="spellStart"/>
      <w:r w:rsidRPr="0086161B">
        <w:rPr>
          <w:rFonts w:ascii="Times New Roman" w:hAnsi="Times New Roman" w:cs="Times New Roman"/>
          <w:lang w:val="ru-RU"/>
        </w:rPr>
        <w:t>max</w:t>
      </w:r>
      <w:proofErr w:type="spellEnd"/>
      <w:r w:rsidRPr="0086161B">
        <w:rPr>
          <w:rFonts w:ascii="Times New Roman" w:hAnsi="Times New Roman" w:cs="Times New Roman"/>
          <w:lang w:val="ru-RU"/>
        </w:rPr>
        <w:t>}=SEC_{</w:t>
      </w:r>
      <w:proofErr w:type="spellStart"/>
      <w:r w:rsidRPr="0086161B">
        <w:rPr>
          <w:rFonts w:ascii="Times New Roman" w:hAnsi="Times New Roman" w:cs="Times New Roman"/>
          <w:lang w:val="ru-RU"/>
        </w:rPr>
        <w:t>target</w:t>
      </w:r>
      <w:proofErr w:type="spellEnd"/>
      <w:r w:rsidRPr="0086161B">
        <w:rPr>
          <w:rFonts w:ascii="Times New Roman" w:hAnsi="Times New Roman" w:cs="Times New Roman"/>
          <w:lang w:val="ru-RU"/>
        </w:rPr>
        <w:t>}\</w:t>
      </w:r>
      <w:proofErr w:type="spellStart"/>
      <w:r w:rsidRPr="0086161B">
        <w:rPr>
          <w:rFonts w:ascii="Times New Roman" w:hAnsi="Times New Roman" w:cs="Times New Roman"/>
          <w:lang w:val="ru-RU"/>
        </w:rPr>
        <w:t>times</w:t>
      </w:r>
      <w:proofErr w:type="spellEnd"/>
      <w:r w:rsidRPr="0086161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6161B">
        <w:rPr>
          <w:rFonts w:ascii="Times New Roman" w:hAnsi="Times New Roman" w:cs="Times New Roman"/>
          <w:lang w:val="ru-RU"/>
        </w:rPr>
        <w:t>VAECmax</w:t>
      </w:r>
      <w:proofErr w:type="spellEnd"/>
      <w:r w:rsidRPr="0086161B">
        <w:rPr>
          <w:rFonts w:ascii="Times New Roman" w:hAnsi="Times New Roman" w:cs="Times New Roman"/>
          <w:lang w:val="ru-RU"/>
        </w:rPr>
        <w:t>​=</w:t>
      </w:r>
      <w:proofErr w:type="spellStart"/>
      <w:r w:rsidRPr="0086161B">
        <w:rPr>
          <w:rFonts w:ascii="Times New Roman" w:hAnsi="Times New Roman" w:cs="Times New Roman"/>
          <w:lang w:val="ru-RU"/>
        </w:rPr>
        <w:t>SECtarget</w:t>
      </w:r>
      <w:proofErr w:type="spellEnd"/>
      <w:r w:rsidRPr="0086161B">
        <w:rPr>
          <w:rFonts w:ascii="Times New Roman" w:hAnsi="Times New Roman" w:cs="Times New Roman"/>
          <w:lang w:val="ru-RU"/>
        </w:rPr>
        <w:t xml:space="preserve">​×V. </w:t>
      </w:r>
    </w:p>
    <w:p w14:paraId="5FD5179F" w14:textId="77777777" w:rsidR="0086161B" w:rsidRPr="0086161B" w:rsidRDefault="0086161B" w:rsidP="00AC55DB">
      <w:pPr>
        <w:jc w:val="both"/>
        <w:rPr>
          <w:rFonts w:ascii="Times New Roman" w:hAnsi="Times New Roman" w:cs="Times New Roman"/>
          <w:lang w:val="ru-RU"/>
        </w:rPr>
      </w:pPr>
      <w:r w:rsidRPr="0086161B">
        <w:rPr>
          <w:rFonts w:ascii="Times New Roman" w:hAnsi="Times New Roman" w:cs="Times New Roman"/>
          <w:lang w:val="ru-RU"/>
        </w:rPr>
        <w:lastRenderedPageBreak/>
        <w:t>Для охладителей молока (</w:t>
      </w:r>
      <w:proofErr w:type="spellStart"/>
      <w:r w:rsidRPr="0086161B">
        <w:rPr>
          <w:rFonts w:ascii="Times New Roman" w:hAnsi="Times New Roman" w:cs="Times New Roman"/>
          <w:lang w:val="ru-RU"/>
        </w:rPr>
        <w:t>bulk</w:t>
      </w:r>
      <w:proofErr w:type="spellEnd"/>
      <w:r w:rsidRPr="0086161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6161B">
        <w:rPr>
          <w:rFonts w:ascii="Times New Roman" w:hAnsi="Times New Roman" w:cs="Times New Roman"/>
          <w:lang w:val="ru-RU"/>
        </w:rPr>
        <w:t>milk</w:t>
      </w:r>
      <w:proofErr w:type="spellEnd"/>
      <w:r w:rsidRPr="0086161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6161B">
        <w:rPr>
          <w:rFonts w:ascii="Times New Roman" w:hAnsi="Times New Roman" w:cs="Times New Roman"/>
          <w:lang w:val="ru-RU"/>
        </w:rPr>
        <w:t>chillers</w:t>
      </w:r>
      <w:proofErr w:type="spellEnd"/>
      <w:r w:rsidRPr="0086161B">
        <w:rPr>
          <w:rFonts w:ascii="Times New Roman" w:hAnsi="Times New Roman" w:cs="Times New Roman"/>
          <w:lang w:val="ru-RU"/>
        </w:rPr>
        <w:t xml:space="preserve"> / BMC) правильнее разбить годовое потребление на две составляющие:</w:t>
      </w:r>
    </w:p>
    <w:p w14:paraId="0CF82A79" w14:textId="77777777" w:rsidR="0086161B" w:rsidRPr="0086161B" w:rsidRDefault="0086161B" w:rsidP="00AC55DB">
      <w:pPr>
        <w:numPr>
          <w:ilvl w:val="0"/>
          <w:numId w:val="22"/>
        </w:numPr>
        <w:jc w:val="both"/>
        <w:rPr>
          <w:rFonts w:ascii="Times New Roman" w:hAnsi="Times New Roman" w:cs="Times New Roman"/>
          <w:lang w:val="ru-RU"/>
        </w:rPr>
      </w:pPr>
      <w:r w:rsidRPr="0086161B">
        <w:rPr>
          <w:rFonts w:ascii="Times New Roman" w:hAnsi="Times New Roman" w:cs="Times New Roman"/>
          <w:lang w:val="ru-RU"/>
        </w:rPr>
        <w:t xml:space="preserve">энергия на первичное охлаждение свежего молока (энергия, </w:t>
      </w:r>
      <w:proofErr w:type="spellStart"/>
      <w:r w:rsidRPr="0086161B">
        <w:rPr>
          <w:rFonts w:ascii="Times New Roman" w:hAnsi="Times New Roman" w:cs="Times New Roman"/>
          <w:lang w:val="ru-RU"/>
        </w:rPr>
        <w:t>кВт·ч</w:t>
      </w:r>
      <w:proofErr w:type="spellEnd"/>
      <w:r w:rsidRPr="0086161B">
        <w:rPr>
          <w:rFonts w:ascii="Times New Roman" w:hAnsi="Times New Roman" w:cs="Times New Roman"/>
          <w:lang w:val="ru-RU"/>
        </w:rPr>
        <w:t xml:space="preserve"> на 1 л или 1 кг молока при охлаждении от температуры до требуемой);</w:t>
      </w:r>
    </w:p>
    <w:p w14:paraId="2782132A" w14:textId="7CCCC199" w:rsidR="0086161B" w:rsidRPr="0086161B" w:rsidRDefault="0086161B" w:rsidP="00AC55DB">
      <w:pPr>
        <w:numPr>
          <w:ilvl w:val="0"/>
          <w:numId w:val="22"/>
        </w:numPr>
        <w:jc w:val="both"/>
        <w:rPr>
          <w:rFonts w:ascii="Times New Roman" w:hAnsi="Times New Roman" w:cs="Times New Roman"/>
          <w:lang w:val="ru-RU"/>
        </w:rPr>
      </w:pPr>
      <w:r w:rsidRPr="0086161B">
        <w:rPr>
          <w:rFonts w:ascii="Times New Roman" w:hAnsi="Times New Roman" w:cs="Times New Roman"/>
          <w:lang w:val="ru-RU"/>
        </w:rPr>
        <w:t xml:space="preserve">энергия на поддержание (удельная годовая тарификация для рабочего объёма бака </w:t>
      </w:r>
      <w:r w:rsidR="00AC55DB">
        <w:rPr>
          <w:rFonts w:ascii="Times New Roman" w:hAnsi="Times New Roman" w:cs="Times New Roman"/>
          <w:lang w:val="ru-RU"/>
        </w:rPr>
        <w:t>-</w:t>
      </w:r>
      <w:r w:rsidRPr="0086161B">
        <w:rPr>
          <w:rFonts w:ascii="Times New Roman" w:hAnsi="Times New Roman" w:cs="Times New Roman"/>
          <w:lang w:val="ru-RU"/>
        </w:rPr>
        <w:t>kWh·m⁻³·год⁻¹).</w:t>
      </w:r>
    </w:p>
    <w:p w14:paraId="4425F65E" w14:textId="77777777" w:rsidR="0086161B" w:rsidRPr="0086161B" w:rsidRDefault="0086161B" w:rsidP="0086161B">
      <w:pPr>
        <w:rPr>
          <w:rFonts w:ascii="Times New Roman" w:hAnsi="Times New Roman" w:cs="Times New Roman"/>
          <w:lang w:val="ru-RU"/>
        </w:rPr>
      </w:pPr>
    </w:p>
    <w:p w14:paraId="7F695241" w14:textId="77777777" w:rsidR="0086161B" w:rsidRPr="0086161B" w:rsidRDefault="0086161B" w:rsidP="0086161B">
      <w:pPr>
        <w:rPr>
          <w:rFonts w:ascii="Times New Roman" w:hAnsi="Times New Roman" w:cs="Times New Roman"/>
          <w:b/>
          <w:bCs/>
          <w:lang w:val="ru-RU"/>
        </w:rPr>
      </w:pPr>
      <w:r w:rsidRPr="0086161B">
        <w:rPr>
          <w:rFonts w:ascii="Times New Roman" w:hAnsi="Times New Roman" w:cs="Times New Roman"/>
          <w:b/>
          <w:bCs/>
          <w:lang w:val="ru-RU"/>
        </w:rPr>
        <w:t>2.1. Для мясных холодильных камер (</w:t>
      </w:r>
      <w:proofErr w:type="spellStart"/>
      <w:r w:rsidRPr="0086161B">
        <w:rPr>
          <w:rFonts w:ascii="Times New Roman" w:hAnsi="Times New Roman" w:cs="Times New Roman"/>
          <w:b/>
          <w:bCs/>
          <w:lang w:val="ru-RU"/>
        </w:rPr>
        <w:t>chillers</w:t>
      </w:r>
      <w:proofErr w:type="spellEnd"/>
      <w:r w:rsidRPr="0086161B">
        <w:rPr>
          <w:rFonts w:ascii="Times New Roman" w:hAnsi="Times New Roman" w:cs="Times New Roman"/>
          <w:b/>
          <w:bCs/>
          <w:lang w:val="ru-RU"/>
        </w:rPr>
        <w:t xml:space="preserve"> / </w:t>
      </w:r>
      <w:proofErr w:type="spellStart"/>
      <w:r w:rsidRPr="0086161B">
        <w:rPr>
          <w:rFonts w:ascii="Times New Roman" w:hAnsi="Times New Roman" w:cs="Times New Roman"/>
          <w:b/>
          <w:bCs/>
          <w:lang w:val="ru-RU"/>
        </w:rPr>
        <w:t>cold</w:t>
      </w:r>
      <w:proofErr w:type="spellEnd"/>
      <w:r w:rsidRPr="0086161B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86161B">
        <w:rPr>
          <w:rFonts w:ascii="Times New Roman" w:hAnsi="Times New Roman" w:cs="Times New Roman"/>
          <w:b/>
          <w:bCs/>
          <w:lang w:val="ru-RU"/>
        </w:rPr>
        <w:t>rooms</w:t>
      </w:r>
      <w:proofErr w:type="spellEnd"/>
      <w:r w:rsidRPr="0086161B">
        <w:rPr>
          <w:rFonts w:ascii="Times New Roman" w:hAnsi="Times New Roman" w:cs="Times New Roman"/>
          <w:b/>
          <w:bCs/>
          <w:lang w:val="ru-RU"/>
        </w:rPr>
        <w:t>)</w:t>
      </w:r>
    </w:p>
    <w:p w14:paraId="06858D37" w14:textId="6FF13D68" w:rsidR="0086161B" w:rsidRPr="0086161B" w:rsidRDefault="0086161B" w:rsidP="00AC55DB">
      <w:pPr>
        <w:jc w:val="both"/>
        <w:rPr>
          <w:rFonts w:ascii="Times New Roman" w:hAnsi="Times New Roman" w:cs="Times New Roman"/>
          <w:lang w:val="ru-RU"/>
        </w:rPr>
      </w:pPr>
      <w:proofErr w:type="spellStart"/>
      <w:r w:rsidRPr="0086161B">
        <w:rPr>
          <w:rFonts w:ascii="Times New Roman" w:hAnsi="Times New Roman" w:cs="Times New Roman"/>
          <w:lang w:val="ru-RU"/>
        </w:rPr>
        <w:t>AECmaxmeat</w:t>
      </w:r>
      <w:proofErr w:type="spellEnd"/>
      <w:r w:rsidRPr="0086161B">
        <w:rPr>
          <w:rFonts w:ascii="Times New Roman" w:hAnsi="Times New Roman" w:cs="Times New Roman"/>
          <w:lang w:val="ru-RU"/>
        </w:rPr>
        <w:t>=</w:t>
      </w:r>
      <w:proofErr w:type="spellStart"/>
      <w:r w:rsidRPr="0086161B">
        <w:rPr>
          <w:rFonts w:ascii="Times New Roman" w:hAnsi="Times New Roman" w:cs="Times New Roman"/>
          <w:lang w:val="ru-RU"/>
        </w:rPr>
        <w:t>SECtargetmeat×V</w:t>
      </w:r>
      <w:proofErr w:type="spellEnd"/>
      <w:r w:rsidRPr="0086161B">
        <w:rPr>
          <w:rFonts w:ascii="Times New Roman" w:hAnsi="Times New Roman" w:cs="Times New Roman"/>
          <w:lang w:val="ru-RU"/>
        </w:rPr>
        <w:t>\</w:t>
      </w:r>
      <w:proofErr w:type="spellStart"/>
      <w:proofErr w:type="gramStart"/>
      <w:r w:rsidRPr="0086161B">
        <w:rPr>
          <w:rFonts w:ascii="Times New Roman" w:hAnsi="Times New Roman" w:cs="Times New Roman"/>
          <w:lang w:val="ru-RU"/>
        </w:rPr>
        <w:t>boxed</w:t>
      </w:r>
      <w:proofErr w:type="spellEnd"/>
      <w:r w:rsidRPr="0086161B">
        <w:rPr>
          <w:rFonts w:ascii="Times New Roman" w:hAnsi="Times New Roman" w:cs="Times New Roman"/>
          <w:lang w:val="ru-RU"/>
        </w:rPr>
        <w:t>{</w:t>
      </w:r>
      <w:proofErr w:type="gramEnd"/>
      <w:r w:rsidRPr="0086161B">
        <w:rPr>
          <w:rFonts w:ascii="Times New Roman" w:hAnsi="Times New Roman" w:cs="Times New Roman"/>
          <w:lang w:val="ru-RU"/>
        </w:rPr>
        <w:t>AEC_{</w:t>
      </w:r>
      <w:proofErr w:type="spellStart"/>
      <w:r w:rsidRPr="0086161B">
        <w:rPr>
          <w:rFonts w:ascii="Times New Roman" w:hAnsi="Times New Roman" w:cs="Times New Roman"/>
          <w:lang w:val="ru-RU"/>
        </w:rPr>
        <w:t>max</w:t>
      </w:r>
      <w:proofErr w:type="spellEnd"/>
      <w:r w:rsidRPr="0086161B">
        <w:rPr>
          <w:rFonts w:ascii="Times New Roman" w:hAnsi="Times New Roman" w:cs="Times New Roman"/>
          <w:lang w:val="ru-RU"/>
        </w:rPr>
        <w:t>}^{</w:t>
      </w:r>
      <w:proofErr w:type="spellStart"/>
      <w:r w:rsidRPr="0086161B">
        <w:rPr>
          <w:rFonts w:ascii="Times New Roman" w:hAnsi="Times New Roman" w:cs="Times New Roman"/>
          <w:lang w:val="ru-RU"/>
        </w:rPr>
        <w:t>meat</w:t>
      </w:r>
      <w:proofErr w:type="spellEnd"/>
      <w:r w:rsidRPr="0086161B">
        <w:rPr>
          <w:rFonts w:ascii="Times New Roman" w:hAnsi="Times New Roman" w:cs="Times New Roman"/>
          <w:lang w:val="ru-RU"/>
        </w:rPr>
        <w:t>} = SEC_{</w:t>
      </w:r>
      <w:proofErr w:type="spellStart"/>
      <w:r w:rsidRPr="0086161B">
        <w:rPr>
          <w:rFonts w:ascii="Times New Roman" w:hAnsi="Times New Roman" w:cs="Times New Roman"/>
          <w:lang w:val="ru-RU"/>
        </w:rPr>
        <w:t>target</w:t>
      </w:r>
      <w:proofErr w:type="spellEnd"/>
      <w:r w:rsidRPr="0086161B">
        <w:rPr>
          <w:rFonts w:ascii="Times New Roman" w:hAnsi="Times New Roman" w:cs="Times New Roman"/>
          <w:lang w:val="ru-RU"/>
        </w:rPr>
        <w:t>}^{</w:t>
      </w:r>
      <w:proofErr w:type="spellStart"/>
      <w:r w:rsidRPr="0086161B">
        <w:rPr>
          <w:rFonts w:ascii="Times New Roman" w:hAnsi="Times New Roman" w:cs="Times New Roman"/>
          <w:lang w:val="ru-RU"/>
        </w:rPr>
        <w:t>meat</w:t>
      </w:r>
      <w:proofErr w:type="spellEnd"/>
      <w:r w:rsidRPr="0086161B">
        <w:rPr>
          <w:rFonts w:ascii="Times New Roman" w:hAnsi="Times New Roman" w:cs="Times New Roman"/>
          <w:lang w:val="ru-RU"/>
        </w:rPr>
        <w:t>}\</w:t>
      </w:r>
      <w:proofErr w:type="spellStart"/>
      <w:r w:rsidRPr="0086161B">
        <w:rPr>
          <w:rFonts w:ascii="Times New Roman" w:hAnsi="Times New Roman" w:cs="Times New Roman"/>
          <w:lang w:val="ru-RU"/>
        </w:rPr>
        <w:t>times</w:t>
      </w:r>
      <w:proofErr w:type="spellEnd"/>
      <w:r w:rsidR="000C7845">
        <w:rPr>
          <w:rFonts w:ascii="Times New Roman" w:hAnsi="Times New Roman" w:cs="Times New Roman"/>
          <w:lang w:val="ru-RU"/>
        </w:rPr>
        <w:t xml:space="preserve"> </w:t>
      </w:r>
      <w:r w:rsidRPr="0086161B">
        <w:rPr>
          <w:rFonts w:ascii="Times New Roman" w:hAnsi="Times New Roman" w:cs="Times New Roman"/>
          <w:lang w:val="ru-RU"/>
        </w:rPr>
        <w:t>V}</w:t>
      </w:r>
      <w:proofErr w:type="spellStart"/>
      <w:r w:rsidRPr="0086161B">
        <w:rPr>
          <w:rFonts w:ascii="Times New Roman" w:hAnsi="Times New Roman" w:cs="Times New Roman"/>
          <w:lang w:val="ru-RU"/>
        </w:rPr>
        <w:t>AECmaxmeat</w:t>
      </w:r>
      <w:proofErr w:type="spellEnd"/>
      <w:r w:rsidRPr="0086161B">
        <w:rPr>
          <w:rFonts w:ascii="Times New Roman" w:hAnsi="Times New Roman" w:cs="Times New Roman"/>
          <w:lang w:val="ru-RU"/>
        </w:rPr>
        <w:t>​=</w:t>
      </w:r>
      <w:proofErr w:type="spellStart"/>
      <w:r w:rsidRPr="0086161B">
        <w:rPr>
          <w:rFonts w:ascii="Times New Roman" w:hAnsi="Times New Roman" w:cs="Times New Roman"/>
          <w:lang w:val="ru-RU"/>
        </w:rPr>
        <w:t>SECtargetmeat</w:t>
      </w:r>
      <w:proofErr w:type="spellEnd"/>
      <w:r w:rsidRPr="0086161B">
        <w:rPr>
          <w:rFonts w:ascii="Times New Roman" w:hAnsi="Times New Roman" w:cs="Times New Roman"/>
          <w:lang w:val="ru-RU"/>
        </w:rPr>
        <w:t xml:space="preserve">​×V​ </w:t>
      </w:r>
    </w:p>
    <w:p w14:paraId="4C87255C" w14:textId="77777777" w:rsidR="0086161B" w:rsidRPr="0086161B" w:rsidRDefault="0086161B" w:rsidP="00AC55DB">
      <w:pPr>
        <w:jc w:val="both"/>
        <w:rPr>
          <w:rFonts w:ascii="Times New Roman" w:hAnsi="Times New Roman" w:cs="Times New Roman"/>
          <w:lang w:val="ru-RU"/>
        </w:rPr>
      </w:pPr>
      <w:r w:rsidRPr="0086161B">
        <w:rPr>
          <w:rFonts w:ascii="Times New Roman" w:hAnsi="Times New Roman" w:cs="Times New Roman"/>
          <w:lang w:val="ru-RU"/>
        </w:rPr>
        <w:t>где</w:t>
      </w:r>
    </w:p>
    <w:p w14:paraId="77B124F8" w14:textId="77777777" w:rsidR="0086161B" w:rsidRPr="0086161B" w:rsidRDefault="0086161B" w:rsidP="00AC55DB">
      <w:pPr>
        <w:numPr>
          <w:ilvl w:val="0"/>
          <w:numId w:val="23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86161B">
        <w:rPr>
          <w:rFonts w:ascii="Times New Roman" w:hAnsi="Times New Roman" w:cs="Times New Roman"/>
          <w:lang w:val="ru-RU"/>
        </w:rPr>
        <w:t>AECmaxmeatAEC</w:t>
      </w:r>
      <w:proofErr w:type="spellEnd"/>
      <w:r w:rsidRPr="0086161B">
        <w:rPr>
          <w:rFonts w:ascii="Times New Roman" w:hAnsi="Times New Roman" w:cs="Times New Roman"/>
          <w:lang w:val="ru-RU"/>
        </w:rPr>
        <w:t>_{</w:t>
      </w:r>
      <w:proofErr w:type="spellStart"/>
      <w:r w:rsidRPr="0086161B">
        <w:rPr>
          <w:rFonts w:ascii="Times New Roman" w:hAnsi="Times New Roman" w:cs="Times New Roman"/>
          <w:lang w:val="ru-RU"/>
        </w:rPr>
        <w:t>max</w:t>
      </w:r>
      <w:proofErr w:type="spellEnd"/>
      <w:r w:rsidRPr="0086161B">
        <w:rPr>
          <w:rFonts w:ascii="Times New Roman" w:hAnsi="Times New Roman" w:cs="Times New Roman"/>
          <w:lang w:val="ru-RU"/>
        </w:rPr>
        <w:t>}^{</w:t>
      </w:r>
      <w:proofErr w:type="spellStart"/>
      <w:r w:rsidRPr="0086161B">
        <w:rPr>
          <w:rFonts w:ascii="Times New Roman" w:hAnsi="Times New Roman" w:cs="Times New Roman"/>
          <w:lang w:val="ru-RU"/>
        </w:rPr>
        <w:t>meat</w:t>
      </w:r>
      <w:proofErr w:type="spellEnd"/>
      <w:r w:rsidRPr="0086161B">
        <w:rPr>
          <w:rFonts w:ascii="Times New Roman" w:hAnsi="Times New Roman" w:cs="Times New Roman"/>
          <w:lang w:val="ru-RU"/>
        </w:rPr>
        <w:t>}</w:t>
      </w:r>
      <w:proofErr w:type="spellStart"/>
      <w:r w:rsidRPr="0086161B">
        <w:rPr>
          <w:rFonts w:ascii="Times New Roman" w:hAnsi="Times New Roman" w:cs="Times New Roman"/>
          <w:lang w:val="ru-RU"/>
        </w:rPr>
        <w:t>AECmaxmeat</w:t>
      </w:r>
      <w:proofErr w:type="spellEnd"/>
      <w:r w:rsidRPr="0086161B">
        <w:rPr>
          <w:rFonts w:ascii="Times New Roman" w:hAnsi="Times New Roman" w:cs="Times New Roman"/>
          <w:lang w:val="ru-RU"/>
        </w:rPr>
        <w:t xml:space="preserve">​ — максимально допустимое годовое энергопотребление камеры для мяса, </w:t>
      </w:r>
      <w:proofErr w:type="spellStart"/>
      <w:r w:rsidRPr="0086161B">
        <w:rPr>
          <w:rFonts w:ascii="Times New Roman" w:hAnsi="Times New Roman" w:cs="Times New Roman"/>
          <w:lang w:val="ru-RU"/>
        </w:rPr>
        <w:t>кВт·ч</w:t>
      </w:r>
      <w:proofErr w:type="spellEnd"/>
      <w:r w:rsidRPr="0086161B">
        <w:rPr>
          <w:rFonts w:ascii="Times New Roman" w:hAnsi="Times New Roman" w:cs="Times New Roman"/>
          <w:lang w:val="ru-RU"/>
        </w:rPr>
        <w:t>/год;</w:t>
      </w:r>
    </w:p>
    <w:p w14:paraId="61E4232C" w14:textId="77777777" w:rsidR="0086161B" w:rsidRPr="0086161B" w:rsidRDefault="0086161B" w:rsidP="00AC55DB">
      <w:pPr>
        <w:numPr>
          <w:ilvl w:val="0"/>
          <w:numId w:val="23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86161B">
        <w:rPr>
          <w:rFonts w:ascii="Times New Roman" w:hAnsi="Times New Roman" w:cs="Times New Roman"/>
          <w:lang w:val="ru-RU"/>
        </w:rPr>
        <w:t>SECtargetmeatSEC</w:t>
      </w:r>
      <w:proofErr w:type="spellEnd"/>
      <w:r w:rsidRPr="0086161B">
        <w:rPr>
          <w:rFonts w:ascii="Times New Roman" w:hAnsi="Times New Roman" w:cs="Times New Roman"/>
          <w:lang w:val="ru-RU"/>
        </w:rPr>
        <w:t>_{</w:t>
      </w:r>
      <w:proofErr w:type="spellStart"/>
      <w:r w:rsidRPr="0086161B">
        <w:rPr>
          <w:rFonts w:ascii="Times New Roman" w:hAnsi="Times New Roman" w:cs="Times New Roman"/>
          <w:lang w:val="ru-RU"/>
        </w:rPr>
        <w:t>target</w:t>
      </w:r>
      <w:proofErr w:type="spellEnd"/>
      <w:r w:rsidRPr="0086161B">
        <w:rPr>
          <w:rFonts w:ascii="Times New Roman" w:hAnsi="Times New Roman" w:cs="Times New Roman"/>
          <w:lang w:val="ru-RU"/>
        </w:rPr>
        <w:t>}^{</w:t>
      </w:r>
      <w:proofErr w:type="spellStart"/>
      <w:r w:rsidRPr="0086161B">
        <w:rPr>
          <w:rFonts w:ascii="Times New Roman" w:hAnsi="Times New Roman" w:cs="Times New Roman"/>
          <w:lang w:val="ru-RU"/>
        </w:rPr>
        <w:t>meat</w:t>
      </w:r>
      <w:proofErr w:type="spellEnd"/>
      <w:r w:rsidRPr="0086161B">
        <w:rPr>
          <w:rFonts w:ascii="Times New Roman" w:hAnsi="Times New Roman" w:cs="Times New Roman"/>
          <w:lang w:val="ru-RU"/>
        </w:rPr>
        <w:t>}</w:t>
      </w:r>
      <w:proofErr w:type="spellStart"/>
      <w:r w:rsidRPr="0086161B">
        <w:rPr>
          <w:rFonts w:ascii="Times New Roman" w:hAnsi="Times New Roman" w:cs="Times New Roman"/>
          <w:lang w:val="ru-RU"/>
        </w:rPr>
        <w:t>SECtargetmeat</w:t>
      </w:r>
      <w:proofErr w:type="spellEnd"/>
      <w:r w:rsidRPr="0086161B">
        <w:rPr>
          <w:rFonts w:ascii="Times New Roman" w:hAnsi="Times New Roman" w:cs="Times New Roman"/>
          <w:lang w:val="ru-RU"/>
        </w:rPr>
        <w:t>​ — целевой удельный расход энергии для камер мяса, кВт·ч·м⁻³·год⁻¹;</w:t>
      </w:r>
    </w:p>
    <w:p w14:paraId="08262A2D" w14:textId="7C421BB7" w:rsidR="0086161B" w:rsidRPr="0086161B" w:rsidRDefault="0086161B" w:rsidP="00AC55DB">
      <w:pPr>
        <w:numPr>
          <w:ilvl w:val="0"/>
          <w:numId w:val="23"/>
        </w:numPr>
        <w:jc w:val="both"/>
        <w:rPr>
          <w:rFonts w:ascii="Times New Roman" w:hAnsi="Times New Roman" w:cs="Times New Roman"/>
          <w:lang w:val="ru-RU"/>
        </w:rPr>
      </w:pPr>
      <w:r w:rsidRPr="0086161B">
        <w:rPr>
          <w:rFonts w:ascii="Times New Roman" w:hAnsi="Times New Roman" w:cs="Times New Roman"/>
          <w:lang w:val="ru-RU"/>
        </w:rPr>
        <w:t>V — номинальный полезный внутренний объём камеры, м³.</w:t>
      </w:r>
    </w:p>
    <w:p w14:paraId="3B2CB5FF" w14:textId="77777777" w:rsidR="0086161B" w:rsidRPr="0086161B" w:rsidRDefault="0086161B" w:rsidP="00AC55DB">
      <w:pPr>
        <w:jc w:val="both"/>
        <w:rPr>
          <w:rFonts w:ascii="Times New Roman" w:hAnsi="Times New Roman" w:cs="Times New Roman"/>
          <w:lang w:val="ru-RU"/>
        </w:rPr>
      </w:pPr>
      <w:r w:rsidRPr="0086161B">
        <w:rPr>
          <w:rFonts w:ascii="Times New Roman" w:hAnsi="Times New Roman" w:cs="Times New Roman"/>
          <w:b/>
          <w:bCs/>
          <w:lang w:val="ru-RU"/>
        </w:rPr>
        <w:t>Рекомендованные ориентиры</w:t>
      </w:r>
      <w:r w:rsidRPr="0086161B">
        <w:rPr>
          <w:rFonts w:ascii="Times New Roman" w:hAnsi="Times New Roman" w:cs="Times New Roman"/>
          <w:lang w:val="ru-RU"/>
        </w:rPr>
        <w:t xml:space="preserve"> (предварительно, для малых камер — скорректировать после полевых замеров):</w:t>
      </w:r>
    </w:p>
    <w:p w14:paraId="3D4ED393" w14:textId="77777777" w:rsidR="0086161B" w:rsidRPr="0086161B" w:rsidRDefault="0086161B" w:rsidP="00AC55DB">
      <w:pPr>
        <w:numPr>
          <w:ilvl w:val="0"/>
          <w:numId w:val="24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86161B">
        <w:rPr>
          <w:rFonts w:ascii="Times New Roman" w:hAnsi="Times New Roman" w:cs="Times New Roman"/>
          <w:lang w:val="ru-RU"/>
        </w:rPr>
        <w:t>Chilled</w:t>
      </w:r>
      <w:proofErr w:type="spellEnd"/>
      <w:r w:rsidRPr="0086161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6161B">
        <w:rPr>
          <w:rFonts w:ascii="Times New Roman" w:hAnsi="Times New Roman" w:cs="Times New Roman"/>
          <w:lang w:val="ru-RU"/>
        </w:rPr>
        <w:t>meat</w:t>
      </w:r>
      <w:proofErr w:type="spellEnd"/>
      <w:r w:rsidRPr="0086161B">
        <w:rPr>
          <w:rFonts w:ascii="Times New Roman" w:hAnsi="Times New Roman" w:cs="Times New Roman"/>
          <w:lang w:val="ru-RU"/>
        </w:rPr>
        <w:t xml:space="preserve"> (обычная холодная камера), +0…+4 °C): </w:t>
      </w:r>
    </w:p>
    <w:p w14:paraId="584568A9" w14:textId="6D0881BB" w:rsidR="0086161B" w:rsidRPr="0086161B" w:rsidRDefault="0086161B" w:rsidP="00AC55DB">
      <w:pPr>
        <w:numPr>
          <w:ilvl w:val="0"/>
          <w:numId w:val="24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86161B">
        <w:rPr>
          <w:rFonts w:ascii="Times New Roman" w:hAnsi="Times New Roman" w:cs="Times New Roman"/>
          <w:lang w:val="ru-RU"/>
        </w:rPr>
        <w:t>SECtargetmeat</w:t>
      </w:r>
      <w:proofErr w:type="spellEnd"/>
      <w:r w:rsidRPr="0086161B">
        <w:rPr>
          <w:rFonts w:ascii="Times New Roman" w:hAnsi="Times New Roman" w:cs="Times New Roman"/>
          <w:lang w:val="ru-RU"/>
        </w:rPr>
        <w:t>​=30÷60 </w:t>
      </w:r>
      <w:proofErr w:type="spellStart"/>
      <w:r w:rsidRPr="0086161B">
        <w:rPr>
          <w:rFonts w:ascii="Times New Roman" w:hAnsi="Times New Roman" w:cs="Times New Roman"/>
          <w:lang w:val="ru-RU"/>
        </w:rPr>
        <w:t>kWh</w:t>
      </w:r>
      <w:proofErr w:type="spellEnd"/>
      <w:r w:rsidRPr="0086161B">
        <w:rPr>
          <w:rFonts w:ascii="Times New Roman" w:hAnsi="Times New Roman" w:cs="Times New Roman"/>
          <w:lang w:val="ru-RU"/>
        </w:rPr>
        <w:t>\cdotpm−3\cdotpгод−1.</w:t>
      </w:r>
      <w:r w:rsidRPr="0086161B">
        <w:rPr>
          <w:rFonts w:ascii="Times New Roman" w:hAnsi="Times New Roman" w:cs="Times New Roman"/>
          <w:lang w:val="ru-RU"/>
        </w:rPr>
        <w:br/>
        <w:t xml:space="preserve">(Для крупных и эффективно спроектированных хранилищ SEC может быть ≈10–30; малые камеры обычно хуже — ближе к верхней границе.) </w:t>
      </w:r>
    </w:p>
    <w:p w14:paraId="79CCF7A1" w14:textId="77777777" w:rsidR="0086161B" w:rsidRPr="0086161B" w:rsidRDefault="0086161B" w:rsidP="0086161B">
      <w:pPr>
        <w:rPr>
          <w:rFonts w:ascii="Times New Roman" w:hAnsi="Times New Roman" w:cs="Times New Roman"/>
          <w:b/>
          <w:bCs/>
          <w:lang w:val="ru-RU"/>
        </w:rPr>
      </w:pPr>
      <w:r w:rsidRPr="0086161B">
        <w:rPr>
          <w:rFonts w:ascii="Times New Roman" w:hAnsi="Times New Roman" w:cs="Times New Roman"/>
          <w:b/>
          <w:bCs/>
          <w:lang w:val="ru-RU"/>
        </w:rPr>
        <w:t>2.2. Для охладителей молока (</w:t>
      </w:r>
      <w:proofErr w:type="spellStart"/>
      <w:r w:rsidRPr="0086161B">
        <w:rPr>
          <w:rFonts w:ascii="Times New Roman" w:hAnsi="Times New Roman" w:cs="Times New Roman"/>
          <w:b/>
          <w:bCs/>
          <w:lang w:val="ru-RU"/>
        </w:rPr>
        <w:t>bulk</w:t>
      </w:r>
      <w:proofErr w:type="spellEnd"/>
      <w:r w:rsidRPr="0086161B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86161B">
        <w:rPr>
          <w:rFonts w:ascii="Times New Roman" w:hAnsi="Times New Roman" w:cs="Times New Roman"/>
          <w:b/>
          <w:bCs/>
          <w:lang w:val="ru-RU"/>
        </w:rPr>
        <w:t>milk</w:t>
      </w:r>
      <w:proofErr w:type="spellEnd"/>
      <w:r w:rsidRPr="0086161B">
        <w:rPr>
          <w:rFonts w:ascii="Times New Roman" w:hAnsi="Times New Roman" w:cs="Times New Roman"/>
          <w:b/>
          <w:bCs/>
          <w:lang w:val="ru-RU"/>
        </w:rPr>
        <w:t xml:space="preserve"> </w:t>
      </w:r>
      <w:proofErr w:type="spellStart"/>
      <w:r w:rsidRPr="0086161B">
        <w:rPr>
          <w:rFonts w:ascii="Times New Roman" w:hAnsi="Times New Roman" w:cs="Times New Roman"/>
          <w:b/>
          <w:bCs/>
          <w:lang w:val="ru-RU"/>
        </w:rPr>
        <w:t>chillers</w:t>
      </w:r>
      <w:proofErr w:type="spellEnd"/>
      <w:r w:rsidRPr="0086161B">
        <w:rPr>
          <w:rFonts w:ascii="Times New Roman" w:hAnsi="Times New Roman" w:cs="Times New Roman"/>
          <w:b/>
          <w:bCs/>
          <w:lang w:val="ru-RU"/>
        </w:rPr>
        <w:t xml:space="preserve"> — BMC)</w:t>
      </w:r>
    </w:p>
    <w:p w14:paraId="4744CC55" w14:textId="77777777" w:rsidR="0086161B" w:rsidRPr="0086161B" w:rsidRDefault="0086161B" w:rsidP="00AC55DB">
      <w:pPr>
        <w:jc w:val="both"/>
        <w:rPr>
          <w:rFonts w:ascii="Times New Roman" w:hAnsi="Times New Roman" w:cs="Times New Roman"/>
          <w:lang w:val="ru-RU"/>
        </w:rPr>
      </w:pPr>
      <w:r w:rsidRPr="0086161B">
        <w:rPr>
          <w:rFonts w:ascii="Times New Roman" w:hAnsi="Times New Roman" w:cs="Times New Roman"/>
          <w:lang w:val="ru-RU"/>
        </w:rPr>
        <w:t>Разделяем годовое энергопотребление на «охлаждение молока» и «удержание температуры»:</w:t>
      </w:r>
    </w:p>
    <w:p w14:paraId="355FA1A3" w14:textId="77777777" w:rsidR="0086161B" w:rsidRPr="0086161B" w:rsidRDefault="0086161B" w:rsidP="00AC55DB">
      <w:pPr>
        <w:jc w:val="both"/>
        <w:rPr>
          <w:rFonts w:ascii="Times New Roman" w:hAnsi="Times New Roman" w:cs="Times New Roman"/>
        </w:rPr>
      </w:pPr>
      <w:proofErr w:type="spellStart"/>
      <w:r w:rsidRPr="0086161B">
        <w:rPr>
          <w:rFonts w:ascii="Times New Roman" w:hAnsi="Times New Roman" w:cs="Times New Roman"/>
        </w:rPr>
        <w:t>AECmaxmilk</w:t>
      </w:r>
      <w:proofErr w:type="spellEnd"/>
      <w:r w:rsidRPr="0086161B">
        <w:rPr>
          <w:rFonts w:ascii="Times New Roman" w:hAnsi="Times New Roman" w:cs="Times New Roman"/>
        </w:rPr>
        <w:t>=(</w:t>
      </w:r>
      <w:proofErr w:type="spellStart"/>
      <w:r w:rsidRPr="0086161B">
        <w:rPr>
          <w:rFonts w:ascii="Times New Roman" w:hAnsi="Times New Roman" w:cs="Times New Roman"/>
        </w:rPr>
        <w:t>ecool×</w:t>
      </w:r>
      <w:proofErr w:type="gramStart"/>
      <w:r w:rsidRPr="0086161B">
        <w:rPr>
          <w:rFonts w:ascii="Times New Roman" w:hAnsi="Times New Roman" w:cs="Times New Roman"/>
        </w:rPr>
        <w:t>Myear</w:t>
      </w:r>
      <w:proofErr w:type="spellEnd"/>
      <w:r w:rsidRPr="0086161B">
        <w:rPr>
          <w:rFonts w:ascii="Times New Roman" w:hAnsi="Times New Roman" w:cs="Times New Roman"/>
        </w:rPr>
        <w:t>)+</w:t>
      </w:r>
      <w:proofErr w:type="gramEnd"/>
      <w:r w:rsidRPr="0086161B">
        <w:rPr>
          <w:rFonts w:ascii="Times New Roman" w:hAnsi="Times New Roman" w:cs="Times New Roman"/>
        </w:rPr>
        <w:t>(</w:t>
      </w:r>
      <w:proofErr w:type="spellStart"/>
      <w:r w:rsidRPr="0086161B">
        <w:rPr>
          <w:rFonts w:ascii="Times New Roman" w:hAnsi="Times New Roman" w:cs="Times New Roman"/>
        </w:rPr>
        <w:t>SEChold×V</w:t>
      </w:r>
      <w:proofErr w:type="spellEnd"/>
      <w:r w:rsidRPr="0086161B">
        <w:rPr>
          <w:rFonts w:ascii="Times New Roman" w:hAnsi="Times New Roman" w:cs="Times New Roman"/>
        </w:rPr>
        <w:t xml:space="preserve">)\boxed{AEC_{max}^{milk} = ( </w:t>
      </w:r>
      <w:proofErr w:type="spellStart"/>
      <w:r w:rsidRPr="0086161B">
        <w:rPr>
          <w:rFonts w:ascii="Times New Roman" w:hAnsi="Times New Roman" w:cs="Times New Roman"/>
        </w:rPr>
        <w:t>ecool</w:t>
      </w:r>
      <w:proofErr w:type="spellEnd"/>
      <w:r w:rsidRPr="0086161B">
        <w:rPr>
          <w:rFonts w:ascii="Times New Roman" w:hAnsi="Times New Roman" w:cs="Times New Roman"/>
        </w:rPr>
        <w:t>​×</w:t>
      </w:r>
      <w:proofErr w:type="spellStart"/>
      <w:r w:rsidRPr="0086161B">
        <w:rPr>
          <w:rFonts w:ascii="Times New Roman" w:hAnsi="Times New Roman" w:cs="Times New Roman"/>
        </w:rPr>
        <w:t>Myear</w:t>
      </w:r>
      <w:proofErr w:type="spellEnd"/>
      <w:r w:rsidRPr="0086161B">
        <w:rPr>
          <w:rFonts w:ascii="Times New Roman" w:hAnsi="Times New Roman" w:cs="Times New Roman"/>
        </w:rPr>
        <w:t>​)+(</w:t>
      </w:r>
      <w:proofErr w:type="spellStart"/>
      <w:r w:rsidRPr="0086161B">
        <w:rPr>
          <w:rFonts w:ascii="Times New Roman" w:hAnsi="Times New Roman" w:cs="Times New Roman"/>
        </w:rPr>
        <w:t>SEChold</w:t>
      </w:r>
      <w:proofErr w:type="spellEnd"/>
      <w:r w:rsidRPr="0086161B">
        <w:rPr>
          <w:rFonts w:ascii="Times New Roman" w:hAnsi="Times New Roman" w:cs="Times New Roman"/>
        </w:rPr>
        <w:t xml:space="preserve">​×V)​ </w:t>
      </w:r>
    </w:p>
    <w:p w14:paraId="30C8AC01" w14:textId="77777777" w:rsidR="0086161B" w:rsidRPr="0086161B" w:rsidRDefault="0086161B" w:rsidP="00AC55DB">
      <w:pPr>
        <w:jc w:val="both"/>
        <w:rPr>
          <w:rFonts w:ascii="Times New Roman" w:hAnsi="Times New Roman" w:cs="Times New Roman"/>
          <w:lang w:val="ru-RU"/>
        </w:rPr>
      </w:pPr>
      <w:r w:rsidRPr="0086161B">
        <w:rPr>
          <w:rFonts w:ascii="Times New Roman" w:hAnsi="Times New Roman" w:cs="Times New Roman"/>
          <w:lang w:val="ru-RU"/>
        </w:rPr>
        <w:t>где</w:t>
      </w:r>
    </w:p>
    <w:p w14:paraId="1D7B6846" w14:textId="56106B15" w:rsidR="0086161B" w:rsidRPr="0086161B" w:rsidRDefault="0086161B" w:rsidP="00AC55DB">
      <w:pPr>
        <w:numPr>
          <w:ilvl w:val="0"/>
          <w:numId w:val="25"/>
        </w:numPr>
        <w:jc w:val="both"/>
        <w:rPr>
          <w:rFonts w:ascii="Times New Roman" w:hAnsi="Times New Roman" w:cs="Times New Roman"/>
          <w:lang w:val="ru-RU"/>
        </w:rPr>
      </w:pPr>
      <w:bookmarkStart w:id="0" w:name="_Hlk214365219"/>
      <w:proofErr w:type="spellStart"/>
      <w:r w:rsidRPr="0086161B">
        <w:rPr>
          <w:rFonts w:ascii="Times New Roman" w:hAnsi="Times New Roman" w:cs="Times New Roman"/>
          <w:lang w:val="ru-RU"/>
        </w:rPr>
        <w:t>AECmaxmilk</w:t>
      </w:r>
      <w:proofErr w:type="spellEnd"/>
      <w:r w:rsidRPr="0086161B">
        <w:rPr>
          <w:rFonts w:ascii="Times New Roman" w:hAnsi="Times New Roman" w:cs="Times New Roman"/>
          <w:lang w:val="ru-RU"/>
        </w:rPr>
        <w:t xml:space="preserve">​ </w:t>
      </w:r>
      <w:bookmarkEnd w:id="0"/>
      <w:r w:rsidR="00AC55DB">
        <w:rPr>
          <w:rFonts w:ascii="Times New Roman" w:hAnsi="Times New Roman" w:cs="Times New Roman"/>
          <w:lang w:val="ru-RU"/>
        </w:rPr>
        <w:t>-</w:t>
      </w:r>
      <w:r w:rsidRPr="0086161B">
        <w:rPr>
          <w:rFonts w:ascii="Times New Roman" w:hAnsi="Times New Roman" w:cs="Times New Roman"/>
          <w:lang w:val="ru-RU"/>
        </w:rPr>
        <w:t xml:space="preserve"> максимально допустимое годовое энергопотребление молочного охладителя, </w:t>
      </w:r>
      <w:proofErr w:type="spellStart"/>
      <w:r w:rsidRPr="0086161B">
        <w:rPr>
          <w:rFonts w:ascii="Times New Roman" w:hAnsi="Times New Roman" w:cs="Times New Roman"/>
          <w:lang w:val="ru-RU"/>
        </w:rPr>
        <w:t>кВт·ч</w:t>
      </w:r>
      <w:proofErr w:type="spellEnd"/>
      <w:r w:rsidRPr="0086161B">
        <w:rPr>
          <w:rFonts w:ascii="Times New Roman" w:hAnsi="Times New Roman" w:cs="Times New Roman"/>
          <w:lang w:val="ru-RU"/>
        </w:rPr>
        <w:t>/год;</w:t>
      </w:r>
    </w:p>
    <w:p w14:paraId="225C0AF7" w14:textId="5AB92494" w:rsidR="0086161B" w:rsidRPr="0086161B" w:rsidRDefault="0086161B" w:rsidP="00AC55DB">
      <w:pPr>
        <w:numPr>
          <w:ilvl w:val="0"/>
          <w:numId w:val="25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86161B">
        <w:rPr>
          <w:rFonts w:ascii="Times New Roman" w:hAnsi="Times New Roman" w:cs="Times New Roman"/>
          <w:lang w:val="ru-RU"/>
        </w:rPr>
        <w:t>ecool</w:t>
      </w:r>
      <w:proofErr w:type="spellEnd"/>
      <w:r w:rsidRPr="0086161B">
        <w:rPr>
          <w:rFonts w:ascii="Times New Roman" w:hAnsi="Times New Roman" w:cs="Times New Roman"/>
          <w:lang w:val="ru-RU"/>
        </w:rPr>
        <w:t xml:space="preserve">​ </w:t>
      </w:r>
      <w:r w:rsidR="00AC55DB">
        <w:rPr>
          <w:rFonts w:ascii="Times New Roman" w:hAnsi="Times New Roman" w:cs="Times New Roman"/>
          <w:lang w:val="ru-RU"/>
        </w:rPr>
        <w:t>-</w:t>
      </w:r>
      <w:r w:rsidRPr="0086161B">
        <w:rPr>
          <w:rFonts w:ascii="Times New Roman" w:hAnsi="Times New Roman" w:cs="Times New Roman"/>
          <w:lang w:val="ru-RU"/>
        </w:rPr>
        <w:t xml:space="preserve"> удельная энергия на первичное охлаждение молока (кВт·ч·кг⁻¹ или кВт·ч·л⁻¹), т.е. энергия, </w:t>
      </w:r>
      <w:proofErr w:type="gramStart"/>
      <w:r w:rsidRPr="0086161B">
        <w:rPr>
          <w:rFonts w:ascii="Times New Roman" w:hAnsi="Times New Roman" w:cs="Times New Roman"/>
          <w:lang w:val="ru-RU"/>
        </w:rPr>
        <w:t>требуемая</w:t>
      </w:r>
      <w:proofErr w:type="gramEnd"/>
      <w:r w:rsidRPr="0086161B">
        <w:rPr>
          <w:rFonts w:ascii="Times New Roman" w:hAnsi="Times New Roman" w:cs="Times New Roman"/>
          <w:lang w:val="ru-RU"/>
        </w:rPr>
        <w:t xml:space="preserve"> чтобы охладить 1 л (≈1 кг) молока от температурной начальной точки (пример: 35°C) до рабочего хранения (обычно 4 °C) в нормальной практике;</w:t>
      </w:r>
    </w:p>
    <w:p w14:paraId="401D6EC9" w14:textId="720C6D24" w:rsidR="0086161B" w:rsidRPr="0086161B" w:rsidRDefault="0086161B" w:rsidP="00AC55DB">
      <w:pPr>
        <w:numPr>
          <w:ilvl w:val="0"/>
          <w:numId w:val="25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86161B">
        <w:rPr>
          <w:rFonts w:ascii="Times New Roman" w:hAnsi="Times New Roman" w:cs="Times New Roman"/>
          <w:lang w:val="ru-RU"/>
        </w:rPr>
        <w:lastRenderedPageBreak/>
        <w:t>Myear</w:t>
      </w:r>
      <w:proofErr w:type="spellEnd"/>
      <w:r w:rsidRPr="0086161B">
        <w:rPr>
          <w:rFonts w:ascii="Times New Roman" w:hAnsi="Times New Roman" w:cs="Times New Roman"/>
          <w:lang w:val="ru-RU"/>
        </w:rPr>
        <w:t xml:space="preserve">​ </w:t>
      </w:r>
      <w:r w:rsidR="00AC55DB">
        <w:rPr>
          <w:rFonts w:ascii="Times New Roman" w:hAnsi="Times New Roman" w:cs="Times New Roman"/>
          <w:lang w:val="ru-RU"/>
        </w:rPr>
        <w:t>-</w:t>
      </w:r>
      <w:r w:rsidRPr="0086161B">
        <w:rPr>
          <w:rFonts w:ascii="Times New Roman" w:hAnsi="Times New Roman" w:cs="Times New Roman"/>
          <w:lang w:val="ru-RU"/>
        </w:rPr>
        <w:t xml:space="preserve"> суммарный объём молока, охлаждаемый данным устройством за год, л (или кг);</w:t>
      </w:r>
    </w:p>
    <w:p w14:paraId="442FF2AE" w14:textId="34166353" w:rsidR="0086161B" w:rsidRPr="0086161B" w:rsidRDefault="0086161B" w:rsidP="00AC55DB">
      <w:pPr>
        <w:numPr>
          <w:ilvl w:val="0"/>
          <w:numId w:val="25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86161B">
        <w:rPr>
          <w:rFonts w:ascii="Times New Roman" w:hAnsi="Times New Roman" w:cs="Times New Roman"/>
          <w:lang w:val="ru-RU"/>
        </w:rPr>
        <w:t>SEChold</w:t>
      </w:r>
      <w:proofErr w:type="spellEnd"/>
      <w:r w:rsidRPr="0086161B">
        <w:rPr>
          <w:rFonts w:ascii="Times New Roman" w:hAnsi="Times New Roman" w:cs="Times New Roman"/>
          <w:lang w:val="ru-RU"/>
        </w:rPr>
        <w:t xml:space="preserve">​ </w:t>
      </w:r>
      <w:r w:rsidR="00AC55DB">
        <w:rPr>
          <w:rFonts w:ascii="Times New Roman" w:hAnsi="Times New Roman" w:cs="Times New Roman"/>
          <w:lang w:val="ru-RU"/>
        </w:rPr>
        <w:t>-</w:t>
      </w:r>
      <w:r w:rsidRPr="0086161B">
        <w:rPr>
          <w:rFonts w:ascii="Times New Roman" w:hAnsi="Times New Roman" w:cs="Times New Roman"/>
          <w:lang w:val="ru-RU"/>
        </w:rPr>
        <w:t xml:space="preserve"> удельная энергия на поддержание заданной температуры (кВт·ч·м⁻³·год⁻¹) для ёмкости бака;</w:t>
      </w:r>
    </w:p>
    <w:p w14:paraId="7E7DD8FF" w14:textId="04588CF6" w:rsidR="0086161B" w:rsidRPr="0086161B" w:rsidRDefault="0086161B" w:rsidP="00AC55DB">
      <w:pPr>
        <w:numPr>
          <w:ilvl w:val="0"/>
          <w:numId w:val="25"/>
        </w:numPr>
        <w:jc w:val="both"/>
        <w:rPr>
          <w:rFonts w:ascii="Times New Roman" w:hAnsi="Times New Roman" w:cs="Times New Roman"/>
          <w:lang w:val="ru-RU"/>
        </w:rPr>
      </w:pPr>
      <w:r w:rsidRPr="0086161B">
        <w:rPr>
          <w:rFonts w:ascii="Times New Roman" w:hAnsi="Times New Roman" w:cs="Times New Roman"/>
          <w:lang w:val="ru-RU"/>
        </w:rPr>
        <w:t xml:space="preserve">V </w:t>
      </w:r>
      <w:r w:rsidR="00AC55DB">
        <w:rPr>
          <w:rFonts w:ascii="Times New Roman" w:hAnsi="Times New Roman" w:cs="Times New Roman"/>
          <w:lang w:val="ru-RU"/>
        </w:rPr>
        <w:t>-</w:t>
      </w:r>
      <w:r w:rsidRPr="0086161B">
        <w:rPr>
          <w:rFonts w:ascii="Times New Roman" w:hAnsi="Times New Roman" w:cs="Times New Roman"/>
          <w:lang w:val="ru-RU"/>
        </w:rPr>
        <w:t xml:space="preserve"> внутренний полезный объём бака, м³ (1 м³ = 1000 л).</w:t>
      </w:r>
    </w:p>
    <w:p w14:paraId="3CFA9C08" w14:textId="3A30055F" w:rsidR="0086161B" w:rsidRPr="0086161B" w:rsidRDefault="0086161B" w:rsidP="00AC55DB">
      <w:pPr>
        <w:jc w:val="both"/>
        <w:rPr>
          <w:rFonts w:ascii="Times New Roman" w:hAnsi="Times New Roman" w:cs="Times New Roman"/>
          <w:lang w:val="ru-RU"/>
        </w:rPr>
      </w:pPr>
      <w:r w:rsidRPr="0086161B">
        <w:rPr>
          <w:rFonts w:ascii="Times New Roman" w:hAnsi="Times New Roman" w:cs="Times New Roman"/>
          <w:b/>
          <w:bCs/>
          <w:lang w:val="ru-RU"/>
        </w:rPr>
        <w:t>Пояснение:</w:t>
      </w:r>
      <w:r w:rsidRPr="0086161B">
        <w:rPr>
          <w:rFonts w:ascii="Times New Roman" w:hAnsi="Times New Roman" w:cs="Times New Roman"/>
          <w:lang w:val="ru-RU"/>
        </w:rPr>
        <w:t xml:space="preserve"> первая часть учитывает энергию, потраченную на снижение температуры свежего молока (</w:t>
      </w:r>
      <w:proofErr w:type="spellStart"/>
      <w:r w:rsidRPr="0086161B">
        <w:rPr>
          <w:rFonts w:ascii="Times New Roman" w:hAnsi="Times New Roman" w:cs="Times New Roman"/>
          <w:lang w:val="ru-RU"/>
        </w:rPr>
        <w:t>вариантно</w:t>
      </w:r>
      <w:proofErr w:type="spellEnd"/>
      <w:r w:rsidRPr="0086161B">
        <w:rPr>
          <w:rFonts w:ascii="Times New Roman" w:hAnsi="Times New Roman" w:cs="Times New Roman"/>
          <w:lang w:val="ru-RU"/>
        </w:rPr>
        <w:t xml:space="preserve"> </w:t>
      </w:r>
      <w:r w:rsidR="00AC55DB">
        <w:rPr>
          <w:rFonts w:ascii="Times New Roman" w:hAnsi="Times New Roman" w:cs="Times New Roman"/>
          <w:lang w:val="ru-RU"/>
        </w:rPr>
        <w:t>-</w:t>
      </w:r>
      <w:r w:rsidRPr="0086161B">
        <w:rPr>
          <w:rFonts w:ascii="Times New Roman" w:hAnsi="Times New Roman" w:cs="Times New Roman"/>
          <w:lang w:val="ru-RU"/>
        </w:rPr>
        <w:t xml:space="preserve"> суммарная энергия всех охлаждений за год); вторая </w:t>
      </w:r>
      <w:r w:rsidR="00AC55DB">
        <w:rPr>
          <w:rFonts w:ascii="Times New Roman" w:hAnsi="Times New Roman" w:cs="Times New Roman"/>
          <w:lang w:val="ru-RU"/>
        </w:rPr>
        <w:t>-</w:t>
      </w:r>
      <w:r w:rsidRPr="0086161B">
        <w:rPr>
          <w:rFonts w:ascii="Times New Roman" w:hAnsi="Times New Roman" w:cs="Times New Roman"/>
          <w:lang w:val="ru-RU"/>
        </w:rPr>
        <w:t xml:space="preserve"> энергию потерь на поддержание температуры (изоляция, компрессор в холостом режиме и т.д.). Такой раздельный подход часто используется в энергетических исследованиях молочных ферм.</w:t>
      </w:r>
    </w:p>
    <w:p w14:paraId="7540C03C" w14:textId="77777777" w:rsidR="0086161B" w:rsidRPr="0086161B" w:rsidRDefault="0086161B" w:rsidP="00AC55DB">
      <w:pPr>
        <w:jc w:val="both"/>
        <w:rPr>
          <w:rFonts w:ascii="Times New Roman" w:hAnsi="Times New Roman" w:cs="Times New Roman"/>
          <w:lang w:val="ru-RU"/>
        </w:rPr>
      </w:pPr>
    </w:p>
    <w:p w14:paraId="501BBC20" w14:textId="77777777" w:rsidR="0086161B" w:rsidRPr="0086161B" w:rsidRDefault="0086161B" w:rsidP="0086161B">
      <w:pPr>
        <w:rPr>
          <w:rFonts w:ascii="Times New Roman" w:hAnsi="Times New Roman" w:cs="Times New Roman"/>
        </w:rPr>
      </w:pPr>
      <w:r w:rsidRPr="0086161B">
        <w:rPr>
          <w:rFonts w:ascii="Times New Roman" w:hAnsi="Times New Roman" w:cs="Times New Roman"/>
          <w:b/>
          <w:bCs/>
          <w:lang w:val="ru-RU"/>
        </w:rPr>
        <w:t>Ориентировочные значения</w:t>
      </w:r>
      <w:r w:rsidRPr="0086161B">
        <w:rPr>
          <w:rFonts w:ascii="Times New Roman" w:hAnsi="Times New Roman" w:cs="Times New Roman"/>
          <w:b/>
          <w:bCs/>
        </w:rPr>
        <w:t>:</w:t>
      </w:r>
    </w:p>
    <w:p w14:paraId="530CFB0E" w14:textId="77777777" w:rsidR="0086161B" w:rsidRPr="0086161B" w:rsidRDefault="0086161B" w:rsidP="00AC55DB">
      <w:pPr>
        <w:numPr>
          <w:ilvl w:val="0"/>
          <w:numId w:val="26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86161B">
        <w:rPr>
          <w:rFonts w:ascii="Times New Roman" w:hAnsi="Times New Roman" w:cs="Times New Roman"/>
          <w:lang w:val="ru-RU"/>
        </w:rPr>
        <w:t>ecool</w:t>
      </w:r>
      <w:proofErr w:type="spellEnd"/>
      <w:r w:rsidRPr="0086161B">
        <w:rPr>
          <w:rFonts w:ascii="Times New Roman" w:hAnsi="Times New Roman" w:cs="Times New Roman"/>
          <w:lang w:val="ru-RU"/>
        </w:rPr>
        <w:t xml:space="preserve">​: принять ориентир 0.008–0.02 kWh·л⁻¹ (8–20 </w:t>
      </w:r>
      <w:proofErr w:type="spellStart"/>
      <w:r w:rsidRPr="0086161B">
        <w:rPr>
          <w:rFonts w:ascii="Times New Roman" w:hAnsi="Times New Roman" w:cs="Times New Roman"/>
          <w:lang w:val="ru-RU"/>
        </w:rPr>
        <w:t>Wh</w:t>
      </w:r>
      <w:proofErr w:type="spellEnd"/>
      <w:r w:rsidRPr="0086161B">
        <w:rPr>
          <w:rFonts w:ascii="Times New Roman" w:hAnsi="Times New Roman" w:cs="Times New Roman"/>
          <w:lang w:val="ru-RU"/>
        </w:rPr>
        <w:t xml:space="preserve"> на 1 л) для систем с/без </w:t>
      </w:r>
      <w:proofErr w:type="spellStart"/>
      <w:r w:rsidRPr="0086161B">
        <w:rPr>
          <w:rFonts w:ascii="Times New Roman" w:hAnsi="Times New Roman" w:cs="Times New Roman"/>
          <w:lang w:val="ru-RU"/>
        </w:rPr>
        <w:t>предохлаждения</w:t>
      </w:r>
      <w:proofErr w:type="spellEnd"/>
      <w:r w:rsidRPr="0086161B">
        <w:rPr>
          <w:rFonts w:ascii="Times New Roman" w:hAnsi="Times New Roman" w:cs="Times New Roman"/>
          <w:lang w:val="ru-RU"/>
        </w:rPr>
        <w:t xml:space="preserve">; многие исследования дают средние порядка ~0.013 kWh·л⁻¹ (13 Wh·л⁻¹) для реальных BMC при обычных режимах </w:t>
      </w:r>
      <w:proofErr w:type="spellStart"/>
      <w:r w:rsidRPr="0086161B">
        <w:rPr>
          <w:rFonts w:ascii="Times New Roman" w:hAnsi="Times New Roman" w:cs="Times New Roman"/>
          <w:lang w:val="ru-RU"/>
        </w:rPr>
        <w:t>предохлаждения</w:t>
      </w:r>
      <w:proofErr w:type="spellEnd"/>
      <w:r w:rsidRPr="0086161B">
        <w:rPr>
          <w:rFonts w:ascii="Times New Roman" w:hAnsi="Times New Roman" w:cs="Times New Roman"/>
          <w:lang w:val="ru-RU"/>
        </w:rPr>
        <w:t xml:space="preserve">/прямого охлаждения. </w:t>
      </w:r>
    </w:p>
    <w:p w14:paraId="3408235A" w14:textId="2C058CE5" w:rsidR="0086161B" w:rsidRPr="0086161B" w:rsidRDefault="0086161B" w:rsidP="00AC55DB">
      <w:pPr>
        <w:numPr>
          <w:ilvl w:val="0"/>
          <w:numId w:val="26"/>
        </w:numPr>
        <w:jc w:val="both"/>
        <w:rPr>
          <w:rFonts w:ascii="Times New Roman" w:hAnsi="Times New Roman" w:cs="Times New Roman"/>
          <w:lang w:val="ru-RU"/>
        </w:rPr>
      </w:pPr>
      <w:proofErr w:type="spellStart"/>
      <w:r w:rsidRPr="0086161B">
        <w:rPr>
          <w:rFonts w:ascii="Times New Roman" w:hAnsi="Times New Roman" w:cs="Times New Roman"/>
          <w:lang w:val="ru-RU"/>
        </w:rPr>
        <w:t>SEChold</w:t>
      </w:r>
      <w:proofErr w:type="spellEnd"/>
      <w:r w:rsidRPr="0086161B">
        <w:rPr>
          <w:rFonts w:ascii="Times New Roman" w:hAnsi="Times New Roman" w:cs="Times New Roman"/>
          <w:lang w:val="ru-RU"/>
        </w:rPr>
        <w:t>​: для бака, поддерживающей нагрузки разумно принять 30–60 kWh·m⁻³·год⁻¹ (аналогично малым холодильным помещениям), но для аккуратно изолированных стационарных BMC значение может быть ниже</w:t>
      </w:r>
      <w:r w:rsidR="00AC55DB">
        <w:rPr>
          <w:rFonts w:ascii="Times New Roman" w:hAnsi="Times New Roman" w:cs="Times New Roman"/>
          <w:lang w:val="ru-RU"/>
        </w:rPr>
        <w:t>.</w:t>
      </w:r>
    </w:p>
    <w:p w14:paraId="3740F050" w14:textId="77777777" w:rsidR="0086161B" w:rsidRPr="0086161B" w:rsidRDefault="0086161B" w:rsidP="0086161B">
      <w:pPr>
        <w:rPr>
          <w:rFonts w:ascii="Times New Roman" w:hAnsi="Times New Roman" w:cs="Times New Roman"/>
          <w:lang w:val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1949"/>
        <w:gridCol w:w="2552"/>
        <w:gridCol w:w="3358"/>
      </w:tblGrid>
      <w:tr w:rsidR="0086161B" w:rsidRPr="0086161B" w14:paraId="7ADA2B52" w14:textId="77777777" w:rsidTr="00C361EF">
        <w:trPr>
          <w:tblHeader/>
          <w:tblCellSpacing w:w="15" w:type="dxa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04E1" w14:textId="77777777" w:rsidR="0086161B" w:rsidRPr="0086161B" w:rsidRDefault="0086161B" w:rsidP="0086161B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6161B">
              <w:rPr>
                <w:rFonts w:ascii="Times New Roman" w:hAnsi="Times New Roman" w:cs="Times New Roman"/>
                <w:b/>
                <w:bCs/>
                <w:lang w:val="ru-RU"/>
              </w:rPr>
              <w:t>Оборудование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0116" w14:textId="77777777" w:rsidR="0086161B" w:rsidRPr="0086161B" w:rsidRDefault="0086161B" w:rsidP="0086161B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6161B">
              <w:rPr>
                <w:rFonts w:ascii="Times New Roman" w:hAnsi="Times New Roman" w:cs="Times New Roman"/>
                <w:b/>
                <w:bCs/>
                <w:lang w:val="ru-RU"/>
              </w:rPr>
              <w:t>Параметр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AAE5832" w14:textId="77777777" w:rsidR="0086161B" w:rsidRPr="0086161B" w:rsidRDefault="0086161B" w:rsidP="0086161B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6161B">
              <w:rPr>
                <w:rFonts w:ascii="Times New Roman" w:hAnsi="Times New Roman" w:cs="Times New Roman"/>
                <w:b/>
                <w:bCs/>
                <w:lang w:val="ru-RU"/>
              </w:rPr>
              <w:t>Рекомендуемое значение (ориентир)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60A4" w14:textId="77777777" w:rsidR="0086161B" w:rsidRPr="0086161B" w:rsidRDefault="0086161B" w:rsidP="0086161B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6161B">
              <w:rPr>
                <w:rFonts w:ascii="Times New Roman" w:hAnsi="Times New Roman" w:cs="Times New Roman"/>
                <w:b/>
                <w:bCs/>
                <w:lang w:val="ru-RU"/>
              </w:rPr>
              <w:t>Примечания</w:t>
            </w:r>
          </w:p>
        </w:tc>
      </w:tr>
      <w:tr w:rsidR="0086161B" w:rsidRPr="00391ABF" w14:paraId="09959AD7" w14:textId="77777777" w:rsidTr="00C361EF">
        <w:trPr>
          <w:tblCellSpacing w:w="15" w:type="dxa"/>
        </w:trPr>
        <w:tc>
          <w:tcPr>
            <w:tcW w:w="1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EE63" w14:textId="77777777" w:rsidR="0086161B" w:rsidRPr="0086161B" w:rsidRDefault="0086161B" w:rsidP="0086161B">
            <w:pPr>
              <w:rPr>
                <w:rFonts w:ascii="Times New Roman" w:hAnsi="Times New Roman" w:cs="Times New Roman"/>
                <w:lang w:val="ru-RU"/>
              </w:rPr>
            </w:pPr>
            <w:r w:rsidRPr="0086161B">
              <w:rPr>
                <w:rFonts w:ascii="Times New Roman" w:hAnsi="Times New Roman" w:cs="Times New Roman"/>
                <w:lang w:val="ru-RU"/>
              </w:rPr>
              <w:t>Камеры для мяса (</w:t>
            </w:r>
            <w:proofErr w:type="spellStart"/>
            <w:r w:rsidRPr="0086161B">
              <w:rPr>
                <w:rFonts w:ascii="Times New Roman" w:hAnsi="Times New Roman" w:cs="Times New Roman"/>
                <w:lang w:val="ru-RU"/>
              </w:rPr>
              <w:t>chilled</w:t>
            </w:r>
            <w:proofErr w:type="spellEnd"/>
            <w:r w:rsidRPr="0086161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161B">
              <w:rPr>
                <w:rFonts w:ascii="Times New Roman" w:hAnsi="Times New Roman" w:cs="Times New Roman"/>
                <w:lang w:val="ru-RU"/>
              </w:rPr>
              <w:t>room</w:t>
            </w:r>
            <w:proofErr w:type="spellEnd"/>
            <w:r w:rsidRPr="0086161B">
              <w:rPr>
                <w:rFonts w:ascii="Times New Roman" w:hAnsi="Times New Roman" w:cs="Times New Roman"/>
                <w:lang w:val="ru-RU"/>
              </w:rPr>
              <w:t>, +0…+4 °C)</w:t>
            </w:r>
          </w:p>
        </w:tc>
        <w:tc>
          <w:tcPr>
            <w:tcW w:w="1919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20B5" w14:textId="77777777" w:rsidR="0086161B" w:rsidRPr="0086161B" w:rsidRDefault="0086161B" w:rsidP="0086161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161B">
              <w:rPr>
                <w:rFonts w:ascii="Times New Roman" w:hAnsi="Times New Roman" w:cs="Times New Roman"/>
                <w:lang w:val="ru-RU"/>
              </w:rPr>
              <w:t>SECtargetmeat</w:t>
            </w:r>
            <w:proofErr w:type="spellEnd"/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  <w:hideMark/>
          </w:tcPr>
          <w:p w14:paraId="3F7DAA4D" w14:textId="77777777" w:rsidR="0086161B" w:rsidRPr="0086161B" w:rsidRDefault="0086161B" w:rsidP="0086161B">
            <w:pPr>
              <w:rPr>
                <w:rFonts w:ascii="Times New Roman" w:hAnsi="Times New Roman" w:cs="Times New Roman"/>
                <w:lang w:val="ru-RU"/>
              </w:rPr>
            </w:pPr>
            <w:r w:rsidRPr="0086161B">
              <w:rPr>
                <w:rFonts w:ascii="Times New Roman" w:hAnsi="Times New Roman" w:cs="Times New Roman"/>
                <w:lang w:val="ru-RU"/>
              </w:rPr>
              <w:t>30–60 кВт·m⁻³·год⁻¹</w:t>
            </w:r>
          </w:p>
        </w:tc>
        <w:tc>
          <w:tcPr>
            <w:tcW w:w="3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310D" w14:textId="1275790B" w:rsidR="0086161B" w:rsidRPr="0086161B" w:rsidRDefault="0086161B" w:rsidP="0086161B">
            <w:pPr>
              <w:rPr>
                <w:rFonts w:ascii="Times New Roman" w:hAnsi="Times New Roman" w:cs="Times New Roman"/>
                <w:lang w:val="ru-RU"/>
              </w:rPr>
            </w:pPr>
            <w:r w:rsidRPr="0086161B">
              <w:rPr>
                <w:rFonts w:ascii="Times New Roman" w:hAnsi="Times New Roman" w:cs="Times New Roman"/>
                <w:lang w:val="ru-RU"/>
              </w:rPr>
              <w:t xml:space="preserve">Малые камеры </w:t>
            </w:r>
            <w:r w:rsidR="00675DF4" w:rsidRPr="00675DF4">
              <w:rPr>
                <w:rFonts w:ascii="Times New Roman" w:hAnsi="Times New Roman" w:cs="Times New Roman"/>
                <w:lang w:val="ru-RU"/>
              </w:rPr>
              <w:t>-</w:t>
            </w:r>
            <w:r w:rsidRPr="0086161B">
              <w:rPr>
                <w:rFonts w:ascii="Times New Roman" w:hAnsi="Times New Roman" w:cs="Times New Roman"/>
                <w:lang w:val="ru-RU"/>
              </w:rPr>
              <w:t xml:space="preserve"> ближе к 50–60; большие </w:t>
            </w:r>
            <w:r w:rsidR="00675DF4" w:rsidRPr="00675DF4">
              <w:rPr>
                <w:rFonts w:ascii="Times New Roman" w:hAnsi="Times New Roman" w:cs="Times New Roman"/>
                <w:lang w:val="ru-RU"/>
              </w:rPr>
              <w:t>-</w:t>
            </w:r>
            <w:r w:rsidRPr="0086161B">
              <w:rPr>
                <w:rFonts w:ascii="Times New Roman" w:hAnsi="Times New Roman" w:cs="Times New Roman"/>
                <w:lang w:val="ru-RU"/>
              </w:rPr>
              <w:t xml:space="preserve"> к 30 и ниже. </w:t>
            </w:r>
          </w:p>
        </w:tc>
      </w:tr>
      <w:tr w:rsidR="0086161B" w:rsidRPr="00391ABF" w14:paraId="5C64C9EF" w14:textId="77777777" w:rsidTr="00C361EF">
        <w:trPr>
          <w:tblCellSpacing w:w="15" w:type="dxa"/>
        </w:trPr>
        <w:tc>
          <w:tcPr>
            <w:tcW w:w="160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61D8C9" w14:textId="168A0832" w:rsidR="0086161B" w:rsidRPr="0086161B" w:rsidRDefault="0086161B" w:rsidP="0086161B">
            <w:pPr>
              <w:rPr>
                <w:rFonts w:ascii="Times New Roman" w:hAnsi="Times New Roman" w:cs="Times New Roman"/>
                <w:lang w:val="ru-RU"/>
              </w:rPr>
            </w:pPr>
            <w:r w:rsidRPr="0086161B">
              <w:rPr>
                <w:rFonts w:ascii="Times New Roman" w:hAnsi="Times New Roman" w:cs="Times New Roman"/>
                <w:lang w:val="ru-RU"/>
              </w:rPr>
              <w:t xml:space="preserve">Охладители молока (BMC) </w:t>
            </w:r>
            <w:r w:rsidR="00675DF4" w:rsidRPr="00675DF4">
              <w:rPr>
                <w:rFonts w:ascii="Times New Roman" w:hAnsi="Times New Roman" w:cs="Times New Roman"/>
                <w:lang w:val="ru-RU"/>
              </w:rPr>
              <w:t>-</w:t>
            </w:r>
            <w:r w:rsidRPr="0086161B">
              <w:rPr>
                <w:rFonts w:ascii="Times New Roman" w:hAnsi="Times New Roman" w:cs="Times New Roman"/>
                <w:lang w:val="ru-RU"/>
              </w:rPr>
              <w:t xml:space="preserve"> первичное охлаждение</w:t>
            </w:r>
          </w:p>
        </w:tc>
        <w:tc>
          <w:tcPr>
            <w:tcW w:w="1919" w:type="dxa"/>
            <w:tcBorders>
              <w:right w:val="single" w:sz="4" w:space="0" w:color="auto"/>
            </w:tcBorders>
            <w:vAlign w:val="center"/>
            <w:hideMark/>
          </w:tcPr>
          <w:p w14:paraId="03C67715" w14:textId="77777777" w:rsidR="0086161B" w:rsidRPr="0086161B" w:rsidRDefault="0086161B" w:rsidP="0086161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161B">
              <w:rPr>
                <w:rFonts w:ascii="Times New Roman" w:hAnsi="Times New Roman" w:cs="Times New Roman"/>
                <w:lang w:val="ru-RU"/>
              </w:rPr>
              <w:t>ecool</w:t>
            </w:r>
            <w:proofErr w:type="spellEnd"/>
          </w:p>
        </w:tc>
        <w:tc>
          <w:tcPr>
            <w:tcW w:w="2522" w:type="dxa"/>
            <w:vAlign w:val="center"/>
            <w:hideMark/>
          </w:tcPr>
          <w:p w14:paraId="6FD30EDB" w14:textId="77777777" w:rsidR="0086161B" w:rsidRPr="0086161B" w:rsidRDefault="0086161B" w:rsidP="0086161B">
            <w:pPr>
              <w:rPr>
                <w:rFonts w:ascii="Times New Roman" w:hAnsi="Times New Roman" w:cs="Times New Roman"/>
                <w:lang w:val="ru-RU"/>
              </w:rPr>
            </w:pPr>
            <w:r w:rsidRPr="0086161B">
              <w:rPr>
                <w:rFonts w:ascii="Times New Roman" w:hAnsi="Times New Roman" w:cs="Times New Roman"/>
                <w:lang w:val="ru-RU"/>
              </w:rPr>
              <w:t xml:space="preserve">0.008–0.02 кВт·л⁻¹ </w:t>
            </w:r>
          </w:p>
          <w:p w14:paraId="0EEDEA89" w14:textId="77777777" w:rsidR="0086161B" w:rsidRPr="0086161B" w:rsidRDefault="0086161B" w:rsidP="0086161B">
            <w:pPr>
              <w:rPr>
                <w:rFonts w:ascii="Times New Roman" w:hAnsi="Times New Roman" w:cs="Times New Roman"/>
                <w:lang w:val="ru-RU"/>
              </w:rPr>
            </w:pPr>
            <w:r w:rsidRPr="0086161B">
              <w:rPr>
                <w:rFonts w:ascii="Times New Roman" w:hAnsi="Times New Roman" w:cs="Times New Roman"/>
                <w:lang w:val="ru-RU"/>
              </w:rPr>
              <w:t>(8–20 Wh·л⁻¹)</w:t>
            </w:r>
          </w:p>
        </w:tc>
        <w:tc>
          <w:tcPr>
            <w:tcW w:w="33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4B50BA" w14:textId="77777777" w:rsidR="0086161B" w:rsidRPr="0086161B" w:rsidRDefault="0086161B" w:rsidP="0086161B">
            <w:pPr>
              <w:rPr>
                <w:rFonts w:ascii="Times New Roman" w:hAnsi="Times New Roman" w:cs="Times New Roman"/>
                <w:lang w:val="ru-RU"/>
              </w:rPr>
            </w:pPr>
            <w:r w:rsidRPr="0086161B">
              <w:rPr>
                <w:rFonts w:ascii="Times New Roman" w:hAnsi="Times New Roman" w:cs="Times New Roman"/>
                <w:lang w:val="ru-RU"/>
              </w:rPr>
              <w:t xml:space="preserve">Принять эталон 0.013 kWh·л⁻¹ при отсутствии полевых данных. </w:t>
            </w:r>
          </w:p>
        </w:tc>
      </w:tr>
      <w:tr w:rsidR="0086161B" w:rsidRPr="00391ABF" w14:paraId="73BD5B8E" w14:textId="77777777" w:rsidTr="00C361EF">
        <w:trPr>
          <w:tblCellSpacing w:w="15" w:type="dxa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B1EA" w14:textId="6A677D5A" w:rsidR="0086161B" w:rsidRPr="0086161B" w:rsidRDefault="0086161B" w:rsidP="0086161B">
            <w:pPr>
              <w:rPr>
                <w:rFonts w:ascii="Times New Roman" w:hAnsi="Times New Roman" w:cs="Times New Roman"/>
                <w:lang w:val="ru-RU"/>
              </w:rPr>
            </w:pPr>
            <w:r w:rsidRPr="0086161B">
              <w:rPr>
                <w:rFonts w:ascii="Times New Roman" w:hAnsi="Times New Roman" w:cs="Times New Roman"/>
                <w:lang w:val="ru-RU"/>
              </w:rPr>
              <w:t xml:space="preserve">Охладители молока </w:t>
            </w:r>
            <w:r w:rsidR="00675DF4">
              <w:rPr>
                <w:rFonts w:ascii="Times New Roman" w:hAnsi="Times New Roman" w:cs="Times New Roman"/>
              </w:rPr>
              <w:t>-</w:t>
            </w:r>
            <w:r w:rsidRPr="0086161B">
              <w:rPr>
                <w:rFonts w:ascii="Times New Roman" w:hAnsi="Times New Roman" w:cs="Times New Roman"/>
                <w:lang w:val="ru-RU"/>
              </w:rPr>
              <w:t>поддержание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1A8D" w14:textId="77777777" w:rsidR="0086161B" w:rsidRPr="0086161B" w:rsidRDefault="0086161B" w:rsidP="0086161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161B">
              <w:rPr>
                <w:rFonts w:ascii="Times New Roman" w:hAnsi="Times New Roman" w:cs="Times New Roman"/>
                <w:lang w:val="ru-RU"/>
              </w:rPr>
              <w:t>SEChol</w:t>
            </w:r>
            <w:proofErr w:type="spellEnd"/>
            <w:r w:rsidRPr="0086161B">
              <w:rPr>
                <w:rFonts w:ascii="Times New Roman" w:hAnsi="Times New Roman" w:cs="Times New Roman"/>
              </w:rPr>
              <w:t>d</w:t>
            </w:r>
            <w:r w:rsidRPr="0086161B">
              <w:rPr>
                <w:rFonts w:ascii="Times New Roman" w:hAnsi="Times New Roman" w:cs="Times New Roman"/>
                <w:lang w:val="ru-RU"/>
              </w:rPr>
              <w:t>​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6206411" w14:textId="77777777" w:rsidR="0086161B" w:rsidRPr="0086161B" w:rsidRDefault="0086161B" w:rsidP="0086161B">
            <w:pPr>
              <w:rPr>
                <w:rFonts w:ascii="Times New Roman" w:hAnsi="Times New Roman" w:cs="Times New Roman"/>
                <w:lang w:val="ru-RU"/>
              </w:rPr>
            </w:pPr>
            <w:r w:rsidRPr="0086161B">
              <w:rPr>
                <w:rFonts w:ascii="Times New Roman" w:hAnsi="Times New Roman" w:cs="Times New Roman"/>
                <w:lang w:val="ru-RU"/>
              </w:rPr>
              <w:t>30–60 кВт·m⁻³·год⁻¹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E002" w14:textId="77777777" w:rsidR="0086161B" w:rsidRPr="0086161B" w:rsidRDefault="0086161B" w:rsidP="0086161B">
            <w:pPr>
              <w:rPr>
                <w:rFonts w:ascii="Times New Roman" w:hAnsi="Times New Roman" w:cs="Times New Roman"/>
                <w:lang w:val="ru-RU"/>
              </w:rPr>
            </w:pPr>
            <w:r w:rsidRPr="0086161B">
              <w:rPr>
                <w:rFonts w:ascii="Times New Roman" w:hAnsi="Times New Roman" w:cs="Times New Roman"/>
                <w:lang w:val="ru-RU"/>
              </w:rPr>
              <w:t xml:space="preserve">зависит от изоляции, частоты открывания крышки, работы компрессора и пр. </w:t>
            </w:r>
          </w:p>
        </w:tc>
      </w:tr>
    </w:tbl>
    <w:p w14:paraId="426E4495" w14:textId="77777777" w:rsidR="0086161B" w:rsidRPr="0086161B" w:rsidRDefault="0086161B" w:rsidP="0086161B">
      <w:pPr>
        <w:rPr>
          <w:rFonts w:ascii="Times New Roman" w:hAnsi="Times New Roman" w:cs="Times New Roman"/>
          <w:lang w:val="ru-RU"/>
        </w:rPr>
      </w:pPr>
    </w:p>
    <w:p w14:paraId="1B49D47C" w14:textId="77777777" w:rsidR="0086161B" w:rsidRPr="0086161B" w:rsidRDefault="0086161B" w:rsidP="0086161B">
      <w:pPr>
        <w:rPr>
          <w:rFonts w:ascii="Times New Roman" w:hAnsi="Times New Roman" w:cs="Times New Roman"/>
          <w:b/>
          <w:bCs/>
          <w:lang w:val="ru-RU"/>
        </w:rPr>
      </w:pPr>
      <w:r w:rsidRPr="0086161B">
        <w:rPr>
          <w:rFonts w:ascii="Times New Roman" w:hAnsi="Times New Roman" w:cs="Times New Roman"/>
          <w:b/>
          <w:bCs/>
          <w:lang w:val="ru-RU"/>
        </w:rPr>
        <w:t xml:space="preserve">4. Расчеты  </w:t>
      </w:r>
    </w:p>
    <w:p w14:paraId="7A69500A" w14:textId="77777777" w:rsidR="0086161B" w:rsidRPr="0086161B" w:rsidRDefault="0086161B" w:rsidP="0086161B">
      <w:pPr>
        <w:rPr>
          <w:rFonts w:ascii="Times New Roman" w:hAnsi="Times New Roman" w:cs="Times New Roman"/>
          <w:b/>
          <w:bCs/>
          <w:lang w:val="ru-RU"/>
        </w:rPr>
      </w:pPr>
      <w:r w:rsidRPr="0086161B">
        <w:rPr>
          <w:rFonts w:ascii="Times New Roman" w:hAnsi="Times New Roman" w:cs="Times New Roman"/>
          <w:b/>
          <w:bCs/>
          <w:lang w:val="ru-RU"/>
        </w:rPr>
        <w:t>1. Мясная камера</w:t>
      </w:r>
    </w:p>
    <w:p w14:paraId="35309C46" w14:textId="77777777" w:rsidR="0086161B" w:rsidRPr="0086161B" w:rsidRDefault="0086161B" w:rsidP="0086161B">
      <w:pPr>
        <w:rPr>
          <w:rFonts w:ascii="Times New Roman" w:hAnsi="Times New Roman" w:cs="Times New Roman"/>
          <w:lang w:val="ru-RU"/>
        </w:rPr>
      </w:pPr>
      <w:r w:rsidRPr="0086161B">
        <w:rPr>
          <w:rFonts w:ascii="Times New Roman" w:hAnsi="Times New Roman" w:cs="Times New Roman"/>
          <w:lang w:val="ru-RU"/>
        </w:rPr>
        <w:lastRenderedPageBreak/>
        <w:t xml:space="preserve">Камера объёмом V=10 м3, выбрано </w:t>
      </w:r>
      <w:proofErr w:type="spellStart"/>
      <w:r w:rsidRPr="0086161B">
        <w:rPr>
          <w:rFonts w:ascii="Times New Roman" w:hAnsi="Times New Roman" w:cs="Times New Roman"/>
          <w:lang w:val="ru-RU"/>
        </w:rPr>
        <w:t>SECtargetmeat</w:t>
      </w:r>
      <w:proofErr w:type="spellEnd"/>
      <w:r w:rsidRPr="0086161B">
        <w:rPr>
          <w:rFonts w:ascii="Times New Roman" w:hAnsi="Times New Roman" w:cs="Times New Roman"/>
          <w:lang w:val="ru-RU"/>
        </w:rPr>
        <w:t xml:space="preserve"> - 50 </w:t>
      </w:r>
      <w:proofErr w:type="spellStart"/>
      <w:r w:rsidRPr="0086161B">
        <w:rPr>
          <w:rFonts w:ascii="Times New Roman" w:hAnsi="Times New Roman" w:cs="Times New Roman"/>
          <w:lang w:val="ru-RU"/>
        </w:rPr>
        <w:t>kWh</w:t>
      </w:r>
      <w:proofErr w:type="spellEnd"/>
      <w:r w:rsidRPr="0086161B">
        <w:rPr>
          <w:rFonts w:ascii="Times New Roman" w:hAnsi="Times New Roman" w:cs="Times New Roman"/>
          <w:lang w:val="ru-RU"/>
        </w:rPr>
        <w:t>\cdotpм−3\cdotpгод−1SEC_{</w:t>
      </w:r>
      <w:proofErr w:type="spellStart"/>
      <w:r w:rsidRPr="0086161B">
        <w:rPr>
          <w:rFonts w:ascii="Times New Roman" w:hAnsi="Times New Roman" w:cs="Times New Roman"/>
          <w:lang w:val="ru-RU"/>
        </w:rPr>
        <w:t>target</w:t>
      </w:r>
      <w:proofErr w:type="spellEnd"/>
      <w:r w:rsidRPr="0086161B">
        <w:rPr>
          <w:rFonts w:ascii="Times New Roman" w:hAnsi="Times New Roman" w:cs="Times New Roman"/>
          <w:lang w:val="ru-RU"/>
        </w:rPr>
        <w:t>}^{</w:t>
      </w:r>
      <w:proofErr w:type="spellStart"/>
      <w:r w:rsidRPr="0086161B">
        <w:rPr>
          <w:rFonts w:ascii="Times New Roman" w:hAnsi="Times New Roman" w:cs="Times New Roman"/>
          <w:lang w:val="ru-RU"/>
        </w:rPr>
        <w:t>meat</w:t>
      </w:r>
      <w:proofErr w:type="spellEnd"/>
      <w:r w:rsidRPr="0086161B">
        <w:rPr>
          <w:rFonts w:ascii="Times New Roman" w:hAnsi="Times New Roman" w:cs="Times New Roman"/>
          <w:lang w:val="ru-RU"/>
        </w:rPr>
        <w:t>}=50\ \text{kWh·м}^{-3}\text{·год}^{-1}SECtargetmeat​=50 kWh\cdotpм−3\cdotpгод−1.</w:t>
      </w:r>
    </w:p>
    <w:p w14:paraId="24E80106" w14:textId="77777777" w:rsidR="0086161B" w:rsidRPr="0086161B" w:rsidRDefault="0086161B" w:rsidP="0086161B">
      <w:pPr>
        <w:rPr>
          <w:rFonts w:ascii="Times New Roman" w:hAnsi="Times New Roman" w:cs="Times New Roman"/>
          <w:lang w:val="ru-RU"/>
        </w:rPr>
      </w:pPr>
      <w:proofErr w:type="spellStart"/>
      <w:r w:rsidRPr="0086161B">
        <w:rPr>
          <w:rFonts w:ascii="Times New Roman" w:hAnsi="Times New Roman" w:cs="Times New Roman"/>
          <w:lang w:val="ru-RU"/>
        </w:rPr>
        <w:t>AECmaxmeat</w:t>
      </w:r>
      <w:proofErr w:type="spellEnd"/>
      <w:r w:rsidRPr="0086161B">
        <w:rPr>
          <w:rFonts w:ascii="Times New Roman" w:hAnsi="Times New Roman" w:cs="Times New Roman"/>
          <w:lang w:val="ru-RU"/>
        </w:rPr>
        <w:t>=50×10=500 </w:t>
      </w:r>
      <w:proofErr w:type="spellStart"/>
      <w:r w:rsidRPr="0086161B">
        <w:rPr>
          <w:rFonts w:ascii="Times New Roman" w:hAnsi="Times New Roman" w:cs="Times New Roman"/>
          <w:lang w:val="ru-RU"/>
        </w:rPr>
        <w:t>kWh</w:t>
      </w:r>
      <w:proofErr w:type="spellEnd"/>
      <w:r w:rsidRPr="0086161B">
        <w:rPr>
          <w:rFonts w:ascii="Times New Roman" w:hAnsi="Times New Roman" w:cs="Times New Roman"/>
          <w:lang w:val="ru-RU"/>
        </w:rPr>
        <w:t>/</w:t>
      </w:r>
      <w:proofErr w:type="spellStart"/>
      <w:r w:rsidRPr="0086161B">
        <w:rPr>
          <w:rFonts w:ascii="Times New Roman" w:hAnsi="Times New Roman" w:cs="Times New Roman"/>
          <w:lang w:val="ru-RU"/>
        </w:rPr>
        <w:t>год.AEC</w:t>
      </w:r>
      <w:proofErr w:type="spellEnd"/>
      <w:r w:rsidRPr="0086161B">
        <w:rPr>
          <w:rFonts w:ascii="Times New Roman" w:hAnsi="Times New Roman" w:cs="Times New Roman"/>
          <w:lang w:val="ru-RU"/>
        </w:rPr>
        <w:t>_{</w:t>
      </w:r>
      <w:proofErr w:type="spellStart"/>
      <w:r w:rsidRPr="0086161B">
        <w:rPr>
          <w:rFonts w:ascii="Times New Roman" w:hAnsi="Times New Roman" w:cs="Times New Roman"/>
          <w:lang w:val="ru-RU"/>
        </w:rPr>
        <w:t>max</w:t>
      </w:r>
      <w:proofErr w:type="spellEnd"/>
      <w:r w:rsidRPr="0086161B">
        <w:rPr>
          <w:rFonts w:ascii="Times New Roman" w:hAnsi="Times New Roman" w:cs="Times New Roman"/>
          <w:lang w:val="ru-RU"/>
        </w:rPr>
        <w:t>}^{</w:t>
      </w:r>
      <w:proofErr w:type="spellStart"/>
      <w:r w:rsidRPr="0086161B">
        <w:rPr>
          <w:rFonts w:ascii="Times New Roman" w:hAnsi="Times New Roman" w:cs="Times New Roman"/>
          <w:lang w:val="ru-RU"/>
        </w:rPr>
        <w:t>meat</w:t>
      </w:r>
      <w:proofErr w:type="spellEnd"/>
      <w:r w:rsidRPr="0086161B">
        <w:rPr>
          <w:rFonts w:ascii="Times New Roman" w:hAnsi="Times New Roman" w:cs="Times New Roman"/>
          <w:lang w:val="ru-RU"/>
        </w:rPr>
        <w:t>}=50\times10=500\ \</w:t>
      </w:r>
      <w:proofErr w:type="spellStart"/>
      <w:r w:rsidRPr="0086161B">
        <w:rPr>
          <w:rFonts w:ascii="Times New Roman" w:hAnsi="Times New Roman" w:cs="Times New Roman"/>
          <w:lang w:val="ru-RU"/>
        </w:rPr>
        <w:t>text</w:t>
      </w:r>
      <w:proofErr w:type="spellEnd"/>
      <w:r w:rsidRPr="0086161B">
        <w:rPr>
          <w:rFonts w:ascii="Times New Roman" w:hAnsi="Times New Roman" w:cs="Times New Roman"/>
          <w:lang w:val="ru-RU"/>
        </w:rPr>
        <w:t>{</w:t>
      </w:r>
      <w:proofErr w:type="spellStart"/>
      <w:r w:rsidRPr="0086161B">
        <w:rPr>
          <w:rFonts w:ascii="Times New Roman" w:hAnsi="Times New Roman" w:cs="Times New Roman"/>
          <w:lang w:val="ru-RU"/>
        </w:rPr>
        <w:t>kWh</w:t>
      </w:r>
      <w:proofErr w:type="spellEnd"/>
      <w:r w:rsidRPr="0086161B">
        <w:rPr>
          <w:rFonts w:ascii="Times New Roman" w:hAnsi="Times New Roman" w:cs="Times New Roman"/>
          <w:lang w:val="ru-RU"/>
        </w:rPr>
        <w:t>/год</w:t>
      </w:r>
      <w:proofErr w:type="gramStart"/>
      <w:r w:rsidRPr="0086161B">
        <w:rPr>
          <w:rFonts w:ascii="Times New Roman" w:hAnsi="Times New Roman" w:cs="Times New Roman"/>
          <w:lang w:val="ru-RU"/>
        </w:rPr>
        <w:t>}.</w:t>
      </w:r>
      <w:proofErr w:type="spellStart"/>
      <w:r w:rsidRPr="0086161B">
        <w:rPr>
          <w:rFonts w:ascii="Times New Roman" w:hAnsi="Times New Roman" w:cs="Times New Roman"/>
          <w:lang w:val="ru-RU"/>
        </w:rPr>
        <w:t>AECmaxmeat</w:t>
      </w:r>
      <w:proofErr w:type="spellEnd"/>
      <w:r w:rsidRPr="0086161B">
        <w:rPr>
          <w:rFonts w:ascii="Times New Roman" w:hAnsi="Times New Roman" w:cs="Times New Roman"/>
          <w:lang w:val="ru-RU"/>
        </w:rPr>
        <w:t>​</w:t>
      </w:r>
      <w:proofErr w:type="gramEnd"/>
      <w:r w:rsidRPr="0086161B">
        <w:rPr>
          <w:rFonts w:ascii="Times New Roman" w:hAnsi="Times New Roman" w:cs="Times New Roman"/>
          <w:lang w:val="ru-RU"/>
        </w:rPr>
        <w:t>=50×10=500 </w:t>
      </w:r>
      <w:proofErr w:type="spellStart"/>
      <w:r w:rsidRPr="0086161B">
        <w:rPr>
          <w:rFonts w:ascii="Times New Roman" w:hAnsi="Times New Roman" w:cs="Times New Roman"/>
          <w:lang w:val="ru-RU"/>
        </w:rPr>
        <w:t>kWh</w:t>
      </w:r>
      <w:proofErr w:type="spellEnd"/>
      <w:r w:rsidRPr="0086161B">
        <w:rPr>
          <w:rFonts w:ascii="Times New Roman" w:hAnsi="Times New Roman" w:cs="Times New Roman"/>
          <w:lang w:val="ru-RU"/>
        </w:rPr>
        <w:t xml:space="preserve">/год. </w:t>
      </w:r>
    </w:p>
    <w:p w14:paraId="737C039D" w14:textId="77777777" w:rsidR="0086161B" w:rsidRPr="0086161B" w:rsidRDefault="0086161B" w:rsidP="0086161B">
      <w:pPr>
        <w:rPr>
          <w:rFonts w:ascii="Times New Roman" w:hAnsi="Times New Roman" w:cs="Times New Roman"/>
          <w:lang w:val="ru-RU"/>
        </w:rPr>
      </w:pPr>
    </w:p>
    <w:p w14:paraId="77A3A654" w14:textId="77777777" w:rsidR="0086161B" w:rsidRPr="0086161B" w:rsidRDefault="0086161B" w:rsidP="0086161B">
      <w:pPr>
        <w:numPr>
          <w:ilvl w:val="0"/>
          <w:numId w:val="13"/>
        </w:numPr>
        <w:rPr>
          <w:rFonts w:ascii="Times New Roman" w:hAnsi="Times New Roman" w:cs="Times New Roman"/>
          <w:b/>
          <w:bCs/>
          <w:lang w:val="ru-RU"/>
        </w:rPr>
      </w:pPr>
      <w:r w:rsidRPr="0086161B">
        <w:rPr>
          <w:rFonts w:ascii="Times New Roman" w:hAnsi="Times New Roman" w:cs="Times New Roman"/>
          <w:b/>
          <w:bCs/>
          <w:lang w:val="ru-RU"/>
        </w:rPr>
        <w:t>Молочный охладитель (BMC)</w:t>
      </w:r>
    </w:p>
    <w:p w14:paraId="5C30CDF0" w14:textId="77777777" w:rsidR="0086161B" w:rsidRPr="0086161B" w:rsidRDefault="0086161B" w:rsidP="0086161B">
      <w:pPr>
        <w:rPr>
          <w:rFonts w:ascii="Times New Roman" w:hAnsi="Times New Roman" w:cs="Times New Roman"/>
          <w:lang w:val="ru-RU"/>
        </w:rPr>
      </w:pPr>
      <w:r w:rsidRPr="0086161B">
        <w:rPr>
          <w:rFonts w:ascii="Times New Roman" w:hAnsi="Times New Roman" w:cs="Times New Roman"/>
          <w:lang w:val="ru-RU"/>
        </w:rPr>
        <w:t xml:space="preserve">Параметры: суточный сбор молока у садоводческой фермы: 2000 л/день → </w:t>
      </w:r>
      <w:proofErr w:type="spellStart"/>
      <w:r w:rsidRPr="0086161B">
        <w:rPr>
          <w:rFonts w:ascii="Times New Roman" w:hAnsi="Times New Roman" w:cs="Times New Roman"/>
          <w:lang w:val="ru-RU"/>
        </w:rPr>
        <w:t>Myear</w:t>
      </w:r>
      <w:proofErr w:type="spellEnd"/>
      <w:r w:rsidRPr="0086161B">
        <w:rPr>
          <w:rFonts w:ascii="Times New Roman" w:hAnsi="Times New Roman" w:cs="Times New Roman"/>
          <w:lang w:val="ru-RU"/>
        </w:rPr>
        <w:t xml:space="preserve">=2000×365=730 000 л/год. Бак V = 2 м³ (2000 л). </w:t>
      </w:r>
    </w:p>
    <w:p w14:paraId="57595FE8" w14:textId="77777777" w:rsidR="0086161B" w:rsidRPr="0086161B" w:rsidRDefault="0086161B" w:rsidP="0086161B">
      <w:pPr>
        <w:rPr>
          <w:rFonts w:ascii="Times New Roman" w:hAnsi="Times New Roman" w:cs="Times New Roman"/>
          <w:lang w:val="ru-RU"/>
        </w:rPr>
      </w:pPr>
      <w:r w:rsidRPr="0086161B">
        <w:rPr>
          <w:rFonts w:ascii="Times New Roman" w:hAnsi="Times New Roman" w:cs="Times New Roman"/>
          <w:lang w:val="ru-RU"/>
        </w:rPr>
        <w:t xml:space="preserve">Принятые ориентиры: </w:t>
      </w:r>
      <w:proofErr w:type="spellStart"/>
      <w:r w:rsidRPr="0086161B">
        <w:rPr>
          <w:rFonts w:ascii="Times New Roman" w:hAnsi="Times New Roman" w:cs="Times New Roman"/>
          <w:lang w:val="ru-RU"/>
        </w:rPr>
        <w:t>ecool</w:t>
      </w:r>
      <w:proofErr w:type="spellEnd"/>
      <w:r w:rsidRPr="0086161B">
        <w:rPr>
          <w:rFonts w:ascii="Times New Roman" w:hAnsi="Times New Roman" w:cs="Times New Roman"/>
          <w:lang w:val="ru-RU"/>
        </w:rPr>
        <w:t>=0.013 </w:t>
      </w:r>
      <w:proofErr w:type="spellStart"/>
      <w:r w:rsidRPr="0086161B">
        <w:rPr>
          <w:rFonts w:ascii="Times New Roman" w:hAnsi="Times New Roman" w:cs="Times New Roman"/>
          <w:lang w:val="ru-RU"/>
        </w:rPr>
        <w:t>kWh</w:t>
      </w:r>
      <w:proofErr w:type="spellEnd"/>
      <w:r w:rsidRPr="0086161B">
        <w:rPr>
          <w:rFonts w:ascii="Times New Roman" w:hAnsi="Times New Roman" w:cs="Times New Roman"/>
          <w:lang w:val="ru-RU"/>
        </w:rPr>
        <w:t xml:space="preserve">\cdotpл−1e, </w:t>
      </w:r>
      <w:proofErr w:type="spellStart"/>
      <w:r w:rsidRPr="0086161B">
        <w:rPr>
          <w:rFonts w:ascii="Times New Roman" w:hAnsi="Times New Roman" w:cs="Times New Roman"/>
          <w:lang w:val="ru-RU"/>
        </w:rPr>
        <w:t>SEChold</w:t>
      </w:r>
      <w:proofErr w:type="spellEnd"/>
      <w:r w:rsidRPr="0086161B">
        <w:rPr>
          <w:rFonts w:ascii="Times New Roman" w:hAnsi="Times New Roman" w:cs="Times New Roman"/>
          <w:lang w:val="ru-RU"/>
        </w:rPr>
        <w:t>- 50 </w:t>
      </w:r>
      <w:proofErr w:type="spellStart"/>
      <w:r w:rsidRPr="0086161B">
        <w:rPr>
          <w:rFonts w:ascii="Times New Roman" w:hAnsi="Times New Roman" w:cs="Times New Roman"/>
          <w:lang w:val="ru-RU"/>
        </w:rPr>
        <w:t>kWh</w:t>
      </w:r>
      <w:proofErr w:type="spellEnd"/>
      <w:r w:rsidRPr="0086161B">
        <w:rPr>
          <w:rFonts w:ascii="Times New Roman" w:hAnsi="Times New Roman" w:cs="Times New Roman"/>
          <w:lang w:val="ru-RU"/>
        </w:rPr>
        <w:t>\cdotpм−3\cdotpгод−1.</w:t>
      </w:r>
    </w:p>
    <w:p w14:paraId="1AC11A74" w14:textId="77777777" w:rsidR="0086161B" w:rsidRPr="0086161B" w:rsidRDefault="0086161B" w:rsidP="0086161B">
      <w:pPr>
        <w:rPr>
          <w:rFonts w:ascii="Times New Roman" w:hAnsi="Times New Roman" w:cs="Times New Roman"/>
          <w:lang w:val="ru-RU"/>
        </w:rPr>
      </w:pPr>
    </w:p>
    <w:p w14:paraId="7D209F71" w14:textId="77777777" w:rsidR="0086161B" w:rsidRPr="0086161B" w:rsidRDefault="0086161B" w:rsidP="0086161B">
      <w:pPr>
        <w:rPr>
          <w:rFonts w:ascii="Times New Roman" w:hAnsi="Times New Roman" w:cs="Times New Roman"/>
          <w:lang w:val="ru-RU"/>
        </w:rPr>
      </w:pPr>
      <w:r w:rsidRPr="0086161B">
        <w:rPr>
          <w:rFonts w:ascii="Times New Roman" w:hAnsi="Times New Roman" w:cs="Times New Roman"/>
          <w:lang w:val="ru-RU"/>
        </w:rPr>
        <w:t xml:space="preserve">Энергия на первичное охлаждение в год: 0.013×730000-9490 </w:t>
      </w:r>
      <w:proofErr w:type="spellStart"/>
      <w:r w:rsidRPr="0086161B">
        <w:rPr>
          <w:rFonts w:ascii="Times New Roman" w:hAnsi="Times New Roman" w:cs="Times New Roman"/>
          <w:lang w:val="ru-RU"/>
        </w:rPr>
        <w:t>кВт·ч</w:t>
      </w:r>
      <w:proofErr w:type="spellEnd"/>
      <w:r w:rsidRPr="0086161B">
        <w:rPr>
          <w:rFonts w:ascii="Times New Roman" w:hAnsi="Times New Roman" w:cs="Times New Roman"/>
          <w:lang w:val="ru-RU"/>
        </w:rPr>
        <w:t>/год.</w:t>
      </w:r>
    </w:p>
    <w:p w14:paraId="6791A0F1" w14:textId="77777777" w:rsidR="0086161B" w:rsidRPr="0086161B" w:rsidRDefault="0086161B" w:rsidP="0086161B">
      <w:pPr>
        <w:numPr>
          <w:ilvl w:val="0"/>
          <w:numId w:val="27"/>
        </w:numPr>
        <w:rPr>
          <w:rFonts w:ascii="Times New Roman" w:hAnsi="Times New Roman" w:cs="Times New Roman"/>
          <w:lang w:val="ru-RU"/>
        </w:rPr>
      </w:pPr>
      <w:r w:rsidRPr="0086161B">
        <w:rPr>
          <w:rFonts w:ascii="Times New Roman" w:hAnsi="Times New Roman" w:cs="Times New Roman"/>
          <w:lang w:val="ru-RU"/>
        </w:rPr>
        <w:t xml:space="preserve">Энергия на поддержание: 50×2 - 100 </w:t>
      </w:r>
      <w:proofErr w:type="spellStart"/>
      <w:r w:rsidRPr="0086161B">
        <w:rPr>
          <w:rFonts w:ascii="Times New Roman" w:hAnsi="Times New Roman" w:cs="Times New Roman"/>
          <w:lang w:val="ru-RU"/>
        </w:rPr>
        <w:t>кВт·ч</w:t>
      </w:r>
      <w:proofErr w:type="spellEnd"/>
      <w:r w:rsidRPr="0086161B">
        <w:rPr>
          <w:rFonts w:ascii="Times New Roman" w:hAnsi="Times New Roman" w:cs="Times New Roman"/>
          <w:lang w:val="ru-RU"/>
        </w:rPr>
        <w:t>/год.</w:t>
      </w:r>
    </w:p>
    <w:p w14:paraId="79C8F22A" w14:textId="2276D276" w:rsidR="0086161B" w:rsidRPr="0086161B" w:rsidRDefault="0086161B" w:rsidP="0086161B">
      <w:pPr>
        <w:numPr>
          <w:ilvl w:val="0"/>
          <w:numId w:val="27"/>
        </w:numPr>
        <w:rPr>
          <w:rFonts w:ascii="Times New Roman" w:hAnsi="Times New Roman" w:cs="Times New Roman"/>
          <w:lang w:val="ru-RU"/>
        </w:rPr>
      </w:pPr>
      <w:r w:rsidRPr="0086161B">
        <w:rPr>
          <w:rFonts w:ascii="Times New Roman" w:hAnsi="Times New Roman" w:cs="Times New Roman"/>
          <w:lang w:val="ru-RU"/>
        </w:rPr>
        <w:t>Итого: AECmaxmilk≈9590кВт·ч/год.</w:t>
      </w:r>
    </w:p>
    <w:p w14:paraId="2CFF2008" w14:textId="15A04E3B" w:rsidR="0086161B" w:rsidRPr="0086161B" w:rsidRDefault="0086161B" w:rsidP="00AC55DB">
      <w:pPr>
        <w:jc w:val="both"/>
        <w:rPr>
          <w:rFonts w:ascii="Times New Roman" w:hAnsi="Times New Roman" w:cs="Times New Roman"/>
          <w:lang w:val="ru-RU"/>
        </w:rPr>
      </w:pPr>
      <w:r w:rsidRPr="0086161B">
        <w:rPr>
          <w:rFonts w:ascii="Times New Roman" w:hAnsi="Times New Roman" w:cs="Times New Roman"/>
          <w:lang w:val="ru-RU"/>
        </w:rPr>
        <w:t xml:space="preserve">(Это </w:t>
      </w:r>
      <w:r w:rsidR="00AC55DB">
        <w:rPr>
          <w:rFonts w:ascii="Times New Roman" w:hAnsi="Times New Roman" w:cs="Times New Roman"/>
          <w:lang w:val="ru-RU"/>
        </w:rPr>
        <w:t>-</w:t>
      </w:r>
      <w:r w:rsidRPr="0086161B">
        <w:rPr>
          <w:rFonts w:ascii="Times New Roman" w:hAnsi="Times New Roman" w:cs="Times New Roman"/>
          <w:lang w:val="ru-RU"/>
        </w:rPr>
        <w:t xml:space="preserve"> ориентировочный расчёт; реальные цифры в полевых условиях могут отличаться в большую/меньшую сторону в зависимости от </w:t>
      </w:r>
      <w:proofErr w:type="spellStart"/>
      <w:r w:rsidRPr="0086161B">
        <w:rPr>
          <w:rFonts w:ascii="Times New Roman" w:hAnsi="Times New Roman" w:cs="Times New Roman"/>
          <w:lang w:val="ru-RU"/>
        </w:rPr>
        <w:t>предохлаждения</w:t>
      </w:r>
      <w:proofErr w:type="spellEnd"/>
      <w:r w:rsidRPr="0086161B">
        <w:rPr>
          <w:rFonts w:ascii="Times New Roman" w:hAnsi="Times New Roman" w:cs="Times New Roman"/>
          <w:lang w:val="ru-RU"/>
        </w:rPr>
        <w:t xml:space="preserve">, частоты циклов, температуры окружающей среды, методов управления и др.). </w:t>
      </w:r>
    </w:p>
    <w:p w14:paraId="1E9C13A1" w14:textId="34100AF7" w:rsidR="0086161B" w:rsidRDefault="0086161B">
      <w:pPr>
        <w:rPr>
          <w:rFonts w:ascii="Times New Roman" w:hAnsi="Times New Roman" w:cs="Times New Roman"/>
          <w:lang w:val="ru-RU"/>
        </w:rPr>
      </w:pPr>
    </w:p>
    <w:p w14:paraId="66816604" w14:textId="0D33A1D0" w:rsidR="00A13C25" w:rsidRDefault="00A13C25">
      <w:pPr>
        <w:rPr>
          <w:rFonts w:ascii="Times New Roman" w:hAnsi="Times New Roman" w:cs="Times New Roman"/>
          <w:lang w:val="ru-RU"/>
        </w:rPr>
      </w:pPr>
    </w:p>
    <w:p w14:paraId="10D373CB" w14:textId="1B0DF450" w:rsidR="00A13C25" w:rsidRDefault="00A13C25">
      <w:pPr>
        <w:rPr>
          <w:rFonts w:ascii="Times New Roman" w:hAnsi="Times New Roman" w:cs="Times New Roman"/>
          <w:lang w:val="ru-RU"/>
        </w:rPr>
      </w:pPr>
    </w:p>
    <w:p w14:paraId="01625212" w14:textId="5E62D12D" w:rsidR="00A13C25" w:rsidRDefault="00A13C25">
      <w:pPr>
        <w:rPr>
          <w:rFonts w:ascii="Times New Roman" w:hAnsi="Times New Roman" w:cs="Times New Roman"/>
          <w:lang w:val="ru-RU"/>
        </w:rPr>
      </w:pPr>
    </w:p>
    <w:p w14:paraId="0FFF8544" w14:textId="58A833FB" w:rsidR="00DB608D" w:rsidRDefault="00DB608D">
      <w:pPr>
        <w:rPr>
          <w:rFonts w:ascii="Times New Roman" w:hAnsi="Times New Roman" w:cs="Times New Roman"/>
          <w:lang w:val="ru-RU"/>
        </w:rPr>
      </w:pPr>
    </w:p>
    <w:p w14:paraId="47DEF974" w14:textId="5014A5BD" w:rsidR="00DB608D" w:rsidRDefault="00DB608D">
      <w:pPr>
        <w:rPr>
          <w:rFonts w:ascii="Times New Roman" w:hAnsi="Times New Roman" w:cs="Times New Roman"/>
          <w:lang w:val="ru-RU"/>
        </w:rPr>
      </w:pPr>
    </w:p>
    <w:p w14:paraId="43273241" w14:textId="51BFC559" w:rsidR="00DB608D" w:rsidRDefault="00DB608D">
      <w:pPr>
        <w:rPr>
          <w:rFonts w:ascii="Times New Roman" w:hAnsi="Times New Roman" w:cs="Times New Roman"/>
          <w:lang w:val="ru-RU"/>
        </w:rPr>
      </w:pPr>
    </w:p>
    <w:p w14:paraId="4502CA16" w14:textId="170F9745" w:rsidR="00DB608D" w:rsidRDefault="00DB608D">
      <w:pPr>
        <w:rPr>
          <w:rFonts w:ascii="Times New Roman" w:hAnsi="Times New Roman" w:cs="Times New Roman"/>
          <w:lang w:val="ru-RU"/>
        </w:rPr>
      </w:pPr>
    </w:p>
    <w:p w14:paraId="4C2AED69" w14:textId="25E2A997" w:rsidR="00DB608D" w:rsidRDefault="00DB608D">
      <w:pPr>
        <w:rPr>
          <w:rFonts w:ascii="Times New Roman" w:hAnsi="Times New Roman" w:cs="Times New Roman"/>
          <w:lang w:val="ru-RU"/>
        </w:rPr>
      </w:pPr>
    </w:p>
    <w:p w14:paraId="773E3309" w14:textId="2838D3BC" w:rsidR="00DB608D" w:rsidRDefault="00DB608D">
      <w:pPr>
        <w:rPr>
          <w:rFonts w:ascii="Times New Roman" w:hAnsi="Times New Roman" w:cs="Times New Roman"/>
          <w:lang w:val="ru-RU"/>
        </w:rPr>
      </w:pPr>
    </w:p>
    <w:p w14:paraId="271FA9B1" w14:textId="77777777" w:rsidR="00DB608D" w:rsidRDefault="00DB608D">
      <w:pPr>
        <w:rPr>
          <w:rFonts w:ascii="Times New Roman" w:hAnsi="Times New Roman" w:cs="Times New Roman"/>
          <w:lang w:val="ru-RU"/>
        </w:rPr>
      </w:pPr>
    </w:p>
    <w:p w14:paraId="125528D6" w14:textId="680C671B" w:rsidR="00A13C25" w:rsidRDefault="00A13C25">
      <w:pPr>
        <w:rPr>
          <w:rFonts w:ascii="Times New Roman" w:hAnsi="Times New Roman" w:cs="Times New Roman"/>
          <w:lang w:val="ru-RU"/>
        </w:rPr>
      </w:pPr>
    </w:p>
    <w:p w14:paraId="73634BD0" w14:textId="5F13E158" w:rsidR="00A13C25" w:rsidRDefault="00A13C2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Разработчик (и) специалисты РОО «</w:t>
      </w:r>
      <w:proofErr w:type="spellStart"/>
      <w:r>
        <w:rPr>
          <w:rFonts w:ascii="Times New Roman" w:hAnsi="Times New Roman" w:cs="Times New Roman"/>
          <w:lang w:val="ru-RU"/>
        </w:rPr>
        <w:t>Экохолод</w:t>
      </w:r>
      <w:proofErr w:type="spellEnd"/>
      <w:r>
        <w:rPr>
          <w:rFonts w:ascii="Times New Roman" w:hAnsi="Times New Roman" w:cs="Times New Roman"/>
          <w:lang w:val="ru-RU"/>
        </w:rPr>
        <w:t>»</w:t>
      </w:r>
      <w:r w:rsidR="00391ABF">
        <w:rPr>
          <w:rFonts w:ascii="Times New Roman" w:hAnsi="Times New Roman" w:cs="Times New Roman"/>
          <w:lang w:val="ru-RU"/>
        </w:rPr>
        <w:t>:</w:t>
      </w:r>
    </w:p>
    <w:p w14:paraId="08E8BA6A" w14:textId="41406949" w:rsidR="00391ABF" w:rsidRDefault="00391ABF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Хидриев</w:t>
      </w:r>
      <w:proofErr w:type="spellEnd"/>
      <w:r>
        <w:rPr>
          <w:rFonts w:ascii="Times New Roman" w:hAnsi="Times New Roman" w:cs="Times New Roman"/>
          <w:lang w:val="ru-RU"/>
        </w:rPr>
        <w:t xml:space="preserve"> М.</w:t>
      </w:r>
    </w:p>
    <w:p w14:paraId="173BF318" w14:textId="2A9DF5BA" w:rsidR="00391ABF" w:rsidRDefault="00391ABF">
      <w:pPr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Исабекова</w:t>
      </w:r>
      <w:proofErr w:type="spellEnd"/>
      <w:r>
        <w:rPr>
          <w:rFonts w:ascii="Times New Roman" w:hAnsi="Times New Roman" w:cs="Times New Roman"/>
          <w:lang w:val="ru-RU"/>
        </w:rPr>
        <w:t xml:space="preserve"> А.М.</w:t>
      </w:r>
    </w:p>
    <w:p w14:paraId="7BFC4D61" w14:textId="19318BF6" w:rsidR="00DB608D" w:rsidRDefault="00DB608D">
      <w:pPr>
        <w:rPr>
          <w:rFonts w:ascii="Times New Roman" w:hAnsi="Times New Roman" w:cs="Times New Roman"/>
          <w:lang w:val="ru-RU"/>
        </w:rPr>
      </w:pPr>
    </w:p>
    <w:p w14:paraId="1CD30A73" w14:textId="77777777" w:rsidR="00DB608D" w:rsidRPr="000971CD" w:rsidRDefault="00DB608D">
      <w:pPr>
        <w:rPr>
          <w:rFonts w:ascii="Times New Roman" w:hAnsi="Times New Roman" w:cs="Times New Roman"/>
          <w:lang w:val="ru-RU"/>
        </w:rPr>
      </w:pPr>
    </w:p>
    <w:p w14:paraId="33FF1621" w14:textId="77777777" w:rsidR="00A13C25" w:rsidRPr="008E2619" w:rsidRDefault="00A13C25">
      <w:pPr>
        <w:rPr>
          <w:rFonts w:ascii="Times New Roman" w:hAnsi="Times New Roman" w:cs="Times New Roman"/>
          <w:lang w:val="ru-RU"/>
        </w:rPr>
      </w:pPr>
    </w:p>
    <w:sectPr w:rsidR="00A13C25" w:rsidRPr="008E2619" w:rsidSect="003A4D1F">
      <w:pgSz w:w="12240" w:h="15840"/>
      <w:pgMar w:top="1440" w:right="1041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A991"/>
    <w:multiLevelType w:val="multilevel"/>
    <w:tmpl w:val="E008578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A99414"/>
    <w:multiLevelType w:val="multilevel"/>
    <w:tmpl w:val="98DA64F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08F26D22"/>
    <w:multiLevelType w:val="multilevel"/>
    <w:tmpl w:val="20A83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35420D"/>
    <w:multiLevelType w:val="hybridMultilevel"/>
    <w:tmpl w:val="3F0AA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866AC"/>
    <w:multiLevelType w:val="multilevel"/>
    <w:tmpl w:val="2F9E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955270"/>
    <w:multiLevelType w:val="multilevel"/>
    <w:tmpl w:val="A8E4C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E2226D3"/>
    <w:multiLevelType w:val="multilevel"/>
    <w:tmpl w:val="31A01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2A2D08"/>
    <w:multiLevelType w:val="multilevel"/>
    <w:tmpl w:val="9EC2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8E7F7B"/>
    <w:multiLevelType w:val="multilevel"/>
    <w:tmpl w:val="D04CB2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CA37154"/>
    <w:multiLevelType w:val="multilevel"/>
    <w:tmpl w:val="DB722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3D44D2"/>
    <w:multiLevelType w:val="multilevel"/>
    <w:tmpl w:val="D228FB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2323C2E"/>
    <w:multiLevelType w:val="multilevel"/>
    <w:tmpl w:val="E216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3D6C81"/>
    <w:multiLevelType w:val="multilevel"/>
    <w:tmpl w:val="C56A1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D50F7B"/>
    <w:multiLevelType w:val="multilevel"/>
    <w:tmpl w:val="374A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E4240A"/>
    <w:multiLevelType w:val="multilevel"/>
    <w:tmpl w:val="7FC2A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395055"/>
    <w:multiLevelType w:val="multilevel"/>
    <w:tmpl w:val="481E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3613A2"/>
    <w:multiLevelType w:val="multilevel"/>
    <w:tmpl w:val="BA3C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C15BCE"/>
    <w:multiLevelType w:val="hybridMultilevel"/>
    <w:tmpl w:val="420065E6"/>
    <w:lvl w:ilvl="0" w:tplc="9EBAD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459A0"/>
    <w:multiLevelType w:val="multilevel"/>
    <w:tmpl w:val="4EE2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F976EF"/>
    <w:multiLevelType w:val="hybridMultilevel"/>
    <w:tmpl w:val="DD943970"/>
    <w:lvl w:ilvl="0" w:tplc="C07844F6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4595F"/>
    <w:multiLevelType w:val="multilevel"/>
    <w:tmpl w:val="C94C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1F63B2"/>
    <w:multiLevelType w:val="multilevel"/>
    <w:tmpl w:val="05B65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93E1E97"/>
    <w:multiLevelType w:val="hybridMultilevel"/>
    <w:tmpl w:val="C206EC82"/>
    <w:lvl w:ilvl="0" w:tplc="34FE849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02215">
    <w:abstractNumId w:val="8"/>
  </w:num>
  <w:num w:numId="2" w16cid:durableId="97726193">
    <w:abstractNumId w:val="6"/>
  </w:num>
  <w:num w:numId="3" w16cid:durableId="935601955">
    <w:abstractNumId w:val="5"/>
  </w:num>
  <w:num w:numId="4" w16cid:durableId="174732924">
    <w:abstractNumId w:val="4"/>
  </w:num>
  <w:num w:numId="5" w16cid:durableId="154806380">
    <w:abstractNumId w:val="7"/>
  </w:num>
  <w:num w:numId="6" w16cid:durableId="1557086863">
    <w:abstractNumId w:val="3"/>
  </w:num>
  <w:num w:numId="7" w16cid:durableId="2138908017">
    <w:abstractNumId w:val="2"/>
  </w:num>
  <w:num w:numId="8" w16cid:durableId="1223445864">
    <w:abstractNumId w:val="1"/>
  </w:num>
  <w:num w:numId="9" w16cid:durableId="1685354100">
    <w:abstractNumId w:val="0"/>
  </w:num>
  <w:num w:numId="10" w16cid:durableId="424152188">
    <w:abstractNumId w:val="13"/>
  </w:num>
  <w:num w:numId="11" w16cid:durableId="390469395">
    <w:abstractNumId w:val="11"/>
  </w:num>
  <w:num w:numId="12" w16cid:durableId="1526556902">
    <w:abstractNumId w:val="21"/>
  </w:num>
  <w:num w:numId="13" w16cid:durableId="243927135">
    <w:abstractNumId w:val="26"/>
  </w:num>
  <w:num w:numId="14" w16cid:durableId="1551460114">
    <w:abstractNumId w:val="19"/>
  </w:num>
  <w:num w:numId="15" w16cid:durableId="1852447040">
    <w:abstractNumId w:val="23"/>
  </w:num>
  <w:num w:numId="16" w16cid:durableId="1315985652">
    <w:abstractNumId w:val="28"/>
  </w:num>
  <w:num w:numId="17" w16cid:durableId="204410310">
    <w:abstractNumId w:val="9"/>
  </w:num>
  <w:num w:numId="18" w16cid:durableId="1651669703">
    <w:abstractNumId w:val="30"/>
  </w:num>
  <w:num w:numId="19" w16cid:durableId="808981024">
    <w:abstractNumId w:val="12"/>
  </w:num>
  <w:num w:numId="20" w16cid:durableId="838227892">
    <w:abstractNumId w:val="10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21" w16cid:durableId="2091660624">
    <w:abstractNumId w:val="17"/>
  </w:num>
  <w:num w:numId="22" w16cid:durableId="1310944551">
    <w:abstractNumId w:val="18"/>
  </w:num>
  <w:num w:numId="23" w16cid:durableId="412507349">
    <w:abstractNumId w:val="24"/>
  </w:num>
  <w:num w:numId="24" w16cid:durableId="474376275">
    <w:abstractNumId w:val="27"/>
  </w:num>
  <w:num w:numId="25" w16cid:durableId="222300357">
    <w:abstractNumId w:val="16"/>
  </w:num>
  <w:num w:numId="26" w16cid:durableId="222837441">
    <w:abstractNumId w:val="22"/>
  </w:num>
  <w:num w:numId="27" w16cid:durableId="1468280106">
    <w:abstractNumId w:val="20"/>
  </w:num>
  <w:num w:numId="28" w16cid:durableId="1746797054">
    <w:abstractNumId w:val="14"/>
  </w:num>
  <w:num w:numId="29" w16cid:durableId="347603905">
    <w:abstractNumId w:val="15"/>
  </w:num>
  <w:num w:numId="30" w16cid:durableId="767236135">
    <w:abstractNumId w:val="25"/>
  </w:num>
  <w:num w:numId="31" w16cid:durableId="895968533">
    <w:abstractNumId w:val="29"/>
  </w:num>
  <w:num w:numId="32" w16cid:durableId="208898947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34616"/>
    <w:rsid w:val="0006063C"/>
    <w:rsid w:val="00065642"/>
    <w:rsid w:val="000971CD"/>
    <w:rsid w:val="000C7845"/>
    <w:rsid w:val="00137689"/>
    <w:rsid w:val="0015074B"/>
    <w:rsid w:val="00170FBA"/>
    <w:rsid w:val="001814EC"/>
    <w:rsid w:val="00192D98"/>
    <w:rsid w:val="001C31A0"/>
    <w:rsid w:val="001D3609"/>
    <w:rsid w:val="00247E61"/>
    <w:rsid w:val="0029639D"/>
    <w:rsid w:val="002E40C5"/>
    <w:rsid w:val="002F17C2"/>
    <w:rsid w:val="003245CB"/>
    <w:rsid w:val="00326F90"/>
    <w:rsid w:val="00391ABF"/>
    <w:rsid w:val="003A4D1F"/>
    <w:rsid w:val="003C3B68"/>
    <w:rsid w:val="00411E93"/>
    <w:rsid w:val="00447012"/>
    <w:rsid w:val="004741FA"/>
    <w:rsid w:val="004D1950"/>
    <w:rsid w:val="004F3D20"/>
    <w:rsid w:val="00527967"/>
    <w:rsid w:val="005709DA"/>
    <w:rsid w:val="00582BF9"/>
    <w:rsid w:val="005A3330"/>
    <w:rsid w:val="005E1E91"/>
    <w:rsid w:val="0063304F"/>
    <w:rsid w:val="00644AEC"/>
    <w:rsid w:val="00662A97"/>
    <w:rsid w:val="00675DF4"/>
    <w:rsid w:val="007450FE"/>
    <w:rsid w:val="00747EF6"/>
    <w:rsid w:val="007A21EB"/>
    <w:rsid w:val="007E78B7"/>
    <w:rsid w:val="00805A81"/>
    <w:rsid w:val="008459E6"/>
    <w:rsid w:val="0086161B"/>
    <w:rsid w:val="0087208A"/>
    <w:rsid w:val="008863DA"/>
    <w:rsid w:val="008938B9"/>
    <w:rsid w:val="008E2619"/>
    <w:rsid w:val="00901230"/>
    <w:rsid w:val="0092625F"/>
    <w:rsid w:val="00935C2C"/>
    <w:rsid w:val="0096264E"/>
    <w:rsid w:val="009875E8"/>
    <w:rsid w:val="009B6C2E"/>
    <w:rsid w:val="00A02282"/>
    <w:rsid w:val="00A13C25"/>
    <w:rsid w:val="00A25905"/>
    <w:rsid w:val="00A47C6A"/>
    <w:rsid w:val="00AA1D8D"/>
    <w:rsid w:val="00AC55DB"/>
    <w:rsid w:val="00B47730"/>
    <w:rsid w:val="00B537E8"/>
    <w:rsid w:val="00BB22B3"/>
    <w:rsid w:val="00BC5C91"/>
    <w:rsid w:val="00C1213E"/>
    <w:rsid w:val="00C20F42"/>
    <w:rsid w:val="00C361EF"/>
    <w:rsid w:val="00CB0664"/>
    <w:rsid w:val="00D662E5"/>
    <w:rsid w:val="00DB4C90"/>
    <w:rsid w:val="00DB608D"/>
    <w:rsid w:val="00E11F22"/>
    <w:rsid w:val="00E31063"/>
    <w:rsid w:val="00E340ED"/>
    <w:rsid w:val="00E46B83"/>
    <w:rsid w:val="00E65732"/>
    <w:rsid w:val="00E65E25"/>
    <w:rsid w:val="00E963EF"/>
    <w:rsid w:val="00ED5435"/>
    <w:rsid w:val="00EE2725"/>
    <w:rsid w:val="00EF7691"/>
    <w:rsid w:val="00EF7728"/>
    <w:rsid w:val="00F00FD3"/>
    <w:rsid w:val="00F319D5"/>
    <w:rsid w:val="00F37E0A"/>
    <w:rsid w:val="00F72D50"/>
    <w:rsid w:val="00F76510"/>
    <w:rsid w:val="00F9085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4A25C"/>
  <w15:docId w15:val="{9B2ECEDE-8714-4010-A82E-D42A32F0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mpact">
    <w:name w:val="Compact"/>
    <w:basedOn w:val="af"/>
    <w:qFormat/>
    <w:rsid w:val="00DB4C90"/>
    <w:pPr>
      <w:spacing w:before="36" w:after="36" w:line="240" w:lineRule="auto"/>
    </w:pPr>
    <w:rPr>
      <w:rFonts w:eastAsiaTheme="minorHAnsi"/>
      <w:sz w:val="24"/>
      <w:szCs w:val="24"/>
    </w:rPr>
  </w:style>
  <w:style w:type="table" w:customStyle="1" w:styleId="Table">
    <w:name w:val="Table"/>
    <w:semiHidden/>
    <w:unhideWhenUsed/>
    <w:qFormat/>
    <w:rsid w:val="00DB4C90"/>
    <w:pPr>
      <w:spacing w:line="240" w:lineRule="auto"/>
    </w:pPr>
    <w:rPr>
      <w:rFonts w:eastAsiaTheme="minorHAnsi"/>
      <w:sz w:val="24"/>
      <w:szCs w:val="24"/>
      <w:lang w:val="ru-RU"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character" w:styleId="aff8">
    <w:name w:val="Hyperlink"/>
    <w:basedOn w:val="a2"/>
    <w:uiPriority w:val="99"/>
    <w:unhideWhenUsed/>
    <w:rsid w:val="00C1213E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C1213E"/>
    <w:rPr>
      <w:color w:val="605E5C"/>
      <w:shd w:val="clear" w:color="auto" w:fill="E1DFDD"/>
    </w:rPr>
  </w:style>
  <w:style w:type="paragraph" w:styleId="affa">
    <w:name w:val="Normal (Web)"/>
    <w:basedOn w:val="a1"/>
    <w:uiPriority w:val="99"/>
    <w:semiHidden/>
    <w:unhideWhenUsed/>
    <w:rsid w:val="002F17C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9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5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4892</TotalTime>
  <Pages>13</Pages>
  <Words>2815</Words>
  <Characters>16046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Mars Amanaliev</cp:lastModifiedBy>
  <cp:revision>8</cp:revision>
  <dcterms:created xsi:type="dcterms:W3CDTF">2013-12-23T23:15:00Z</dcterms:created>
  <dcterms:modified xsi:type="dcterms:W3CDTF">2026-02-10T05:20:00Z</dcterms:modified>
  <cp:category/>
</cp:coreProperties>
</file>