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57C5" w14:textId="77777777" w:rsidR="00D005FB" w:rsidRDefault="00D005FB" w:rsidP="00D005F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16184F" w14:textId="77777777" w:rsidR="00D005FB" w:rsidRPr="00D005FB" w:rsidRDefault="00D005FB" w:rsidP="00D005F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5F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РАЗРАБОТАН специалистами РОО «</w:t>
      </w:r>
      <w:proofErr w:type="spellStart"/>
      <w:r w:rsidRPr="00D005FB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Экохолод</w:t>
      </w:r>
      <w:proofErr w:type="spellEnd"/>
      <w:r w:rsidRPr="00D005FB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15AF57AF" w14:textId="77777777" w:rsidR="00D005FB" w:rsidRPr="00D005FB" w:rsidRDefault="00D005FB" w:rsidP="00D005F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5F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ВНЕСЕН на рассмотрение в ТК №37 «Электротехническая продукция»</w:t>
      </w:r>
    </w:p>
    <w:p w14:paraId="02C384E8" w14:textId="77777777" w:rsidR="00D005FB" w:rsidRPr="00D005FB" w:rsidRDefault="00D005FB" w:rsidP="00D005F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05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ВВЕДЕН ВПЕРВЫЕ </w:t>
      </w:r>
    </w:p>
    <w:p w14:paraId="2F1CEAED" w14:textId="77777777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76BDD7" w14:textId="77777777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A40F1A" w14:textId="77777777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A3EE23" w14:textId="2A5D9183" w:rsidR="008863DA" w:rsidRPr="008931BC" w:rsidRDefault="006D3CE0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</w:t>
      </w:r>
    </w:p>
    <w:p w14:paraId="71D19D50" w14:textId="3A4F8A39" w:rsidR="008863DA" w:rsidRDefault="008D644E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6D3CE0"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энергетической эффективности </w:t>
      </w:r>
      <w:r w:rsidR="00771B18"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холодильных камер для хранения фруктов и овощей (модули/камеры с агрегатом </w:t>
      </w:r>
      <w:proofErr w:type="gramStart"/>
      <w:r w:rsidR="00933EB1" w:rsidRPr="00933EB1">
        <w:rPr>
          <w:rFonts w:ascii="Times New Roman" w:hAnsi="Times New Roman" w:cs="Times New Roman"/>
          <w:b/>
          <w:bCs/>
          <w:sz w:val="24"/>
          <w:szCs w:val="24"/>
          <w:lang w:val="ru-RU"/>
        </w:rPr>
        <w:t>&lt;</w:t>
      </w:r>
      <w:r w:rsidR="00771B18"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3</w:t>
      </w:r>
      <w:proofErr w:type="gramEnd"/>
      <w:r w:rsidR="00771B18"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кВт) </w:t>
      </w:r>
      <w:r w:rsidR="00925337"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 номинальной потребляемой </w:t>
      </w:r>
      <w:r w:rsidR="004F3D20"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мощностью </w:t>
      </w:r>
      <w:r w:rsidR="00F13C82"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менее </w:t>
      </w:r>
      <w:r w:rsidR="005010AE" w:rsidRPr="005010AE">
        <w:rPr>
          <w:rFonts w:ascii="Times New Roman" w:hAnsi="Times New Roman" w:cs="Times New Roman"/>
          <w:b/>
          <w:bCs/>
          <w:sz w:val="24"/>
          <w:szCs w:val="24"/>
          <w:lang w:val="ru-RU"/>
        </w:rPr>
        <w:t>&lt;</w:t>
      </w:r>
      <w:r w:rsidR="004F3D20"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кВт</w:t>
      </w:r>
      <w:r w:rsidRPr="008931B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08708D3E" w14:textId="60E73F8A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7D7DEE" w14:textId="6C944FFE" w:rsidR="00D005FB" w:rsidRP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</w:t>
      </w:r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емиштерди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жана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жашылчаларды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сактоо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үчүн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муздаткыч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камералардын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(агрегаты </w:t>
      </w:r>
      <w:proofErr w:type="gramStart"/>
      <w:r w:rsidR="00933EB1" w:rsidRPr="00933EB1">
        <w:rPr>
          <w:rFonts w:ascii="Times New Roman" w:hAnsi="Times New Roman" w:cs="Times New Roman"/>
          <w:b/>
          <w:bCs/>
          <w:sz w:val="24"/>
          <w:szCs w:val="24"/>
          <w:lang w:val="ru-RU"/>
        </w:rPr>
        <w:t>&lt;</w:t>
      </w:r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3</w:t>
      </w:r>
      <w:proofErr w:type="gram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квт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болгон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модулдар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камералар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номиналдык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керектөө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кубаттуулугу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&lt; 3 квт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болгон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энергиялык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натыйжалуулукка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коюлуучу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талаптар</w:t>
      </w:r>
      <w:proofErr w:type="spellEnd"/>
      <w:r w:rsidRPr="00D005FB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2AA505B8" w14:textId="2E24F65F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B0C5F5F" w14:textId="04B39695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8A48826" w14:textId="5B081895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A3F2DB" w14:textId="0CA89686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A359CA" w14:textId="5766B2EF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EB5F88" w14:textId="75BC9CAD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D3827F" w14:textId="50422079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43E3A7" w14:textId="77777777" w:rsidR="00D005FB" w:rsidRDefault="00D005FB" w:rsidP="008D6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6BA89A2" w14:textId="1D3EEF82" w:rsidR="00D005FB" w:rsidRPr="00D005FB" w:rsidRDefault="00D005FB" w:rsidP="008D644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CE9B27C" w14:textId="77777777" w:rsidR="00D005FB" w:rsidRPr="00D005FB" w:rsidRDefault="00D005FB" w:rsidP="00D005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05FB">
        <w:rPr>
          <w:rFonts w:ascii="Times New Roman" w:hAnsi="Times New Roman" w:cs="Times New Roman"/>
          <w:sz w:val="24"/>
          <w:szCs w:val="24"/>
          <w:lang w:val="ru-RU"/>
        </w:rPr>
        <w:t>Расмий</w:t>
      </w:r>
      <w:proofErr w:type="spellEnd"/>
      <w:r w:rsidRPr="00D005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05FB">
        <w:rPr>
          <w:rFonts w:ascii="Times New Roman" w:hAnsi="Times New Roman" w:cs="Times New Roman"/>
          <w:sz w:val="24"/>
          <w:szCs w:val="24"/>
          <w:lang w:val="ru-RU"/>
        </w:rPr>
        <w:t>чыгарылышы</w:t>
      </w:r>
      <w:proofErr w:type="spellEnd"/>
    </w:p>
    <w:p w14:paraId="6C7104A7" w14:textId="46A254DB" w:rsidR="00D005FB" w:rsidRDefault="00D005FB" w:rsidP="00D005F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05FB">
        <w:rPr>
          <w:rFonts w:ascii="Times New Roman" w:hAnsi="Times New Roman" w:cs="Times New Roman"/>
          <w:sz w:val="24"/>
          <w:szCs w:val="24"/>
          <w:lang w:val="ru-RU"/>
        </w:rPr>
        <w:t>Издание официальное</w:t>
      </w:r>
    </w:p>
    <w:p w14:paraId="1552FD25" w14:textId="16CAB2BF" w:rsidR="004741FA" w:rsidRPr="00EC1424" w:rsidRDefault="008863DA" w:rsidP="008863DA">
      <w:pPr>
        <w:pStyle w:val="a0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1424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Область </w:t>
      </w:r>
      <w:r w:rsidR="004F3D20" w:rsidRPr="00EC142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применения</w:t>
      </w:r>
    </w:p>
    <w:p w14:paraId="490FA251" w14:textId="292729D5" w:rsidR="006067D3" w:rsidRDefault="004F3D20" w:rsidP="00EC1424">
      <w:pPr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Настоящи</w:t>
      </w:r>
      <w:r w:rsidR="008D644E" w:rsidRPr="00EC1424">
        <w:rPr>
          <w:rFonts w:ascii="Times New Roman" w:hAnsi="Times New Roman" w:cs="Times New Roman"/>
          <w:lang w:val="ru-RU"/>
        </w:rPr>
        <w:t>е Требования</w:t>
      </w:r>
      <w:r w:rsidRPr="00EC1424">
        <w:rPr>
          <w:rFonts w:ascii="Times New Roman" w:hAnsi="Times New Roman" w:cs="Times New Roman"/>
          <w:lang w:val="ru-RU"/>
        </w:rPr>
        <w:t xml:space="preserve"> </w:t>
      </w:r>
      <w:r w:rsidR="006B1AD3" w:rsidRPr="00EC1424">
        <w:rPr>
          <w:rFonts w:ascii="Times New Roman" w:hAnsi="Times New Roman" w:cs="Times New Roman"/>
          <w:lang w:val="ru-RU"/>
        </w:rPr>
        <w:t>распространя</w:t>
      </w:r>
      <w:r w:rsidR="008D644E" w:rsidRPr="00EC1424">
        <w:rPr>
          <w:rFonts w:ascii="Times New Roman" w:hAnsi="Times New Roman" w:cs="Times New Roman"/>
          <w:lang w:val="ru-RU"/>
        </w:rPr>
        <w:t>ю</w:t>
      </w:r>
      <w:r w:rsidR="006B1AD3" w:rsidRPr="00EC1424">
        <w:rPr>
          <w:rFonts w:ascii="Times New Roman" w:hAnsi="Times New Roman" w:cs="Times New Roman"/>
          <w:lang w:val="ru-RU"/>
        </w:rPr>
        <w:t xml:space="preserve">тся </w:t>
      </w:r>
      <w:r w:rsidR="008D644E" w:rsidRPr="00EC1424">
        <w:rPr>
          <w:rFonts w:ascii="Times New Roman" w:hAnsi="Times New Roman" w:cs="Times New Roman"/>
          <w:lang w:val="ru-RU"/>
        </w:rPr>
        <w:t xml:space="preserve">на выпускаемые в обращение на таможенной территории Евразийского экономического союза (далее – Союз) </w:t>
      </w:r>
      <w:r w:rsidR="006B1AD3" w:rsidRPr="00EC1424">
        <w:rPr>
          <w:rFonts w:ascii="Times New Roman" w:hAnsi="Times New Roman" w:cs="Times New Roman"/>
          <w:lang w:val="ru-RU"/>
        </w:rPr>
        <w:t xml:space="preserve"> </w:t>
      </w:r>
      <w:r w:rsidR="00771B18" w:rsidRPr="00EC1424">
        <w:rPr>
          <w:rFonts w:ascii="Times New Roman" w:hAnsi="Times New Roman" w:cs="Times New Roman"/>
          <w:lang w:val="ru-RU"/>
        </w:rPr>
        <w:t>холодильны</w:t>
      </w:r>
      <w:r w:rsidR="006B1AD3" w:rsidRPr="00EC1424">
        <w:rPr>
          <w:rFonts w:ascii="Times New Roman" w:hAnsi="Times New Roman" w:cs="Times New Roman"/>
          <w:lang w:val="ru-RU"/>
        </w:rPr>
        <w:t>е</w:t>
      </w:r>
      <w:r w:rsidR="00771B18" w:rsidRPr="00EC1424">
        <w:rPr>
          <w:rFonts w:ascii="Times New Roman" w:hAnsi="Times New Roman" w:cs="Times New Roman"/>
          <w:lang w:val="ru-RU"/>
        </w:rPr>
        <w:t xml:space="preserve"> камер</w:t>
      </w:r>
      <w:r w:rsidR="006B1AD3" w:rsidRPr="00EC1424">
        <w:rPr>
          <w:rFonts w:ascii="Times New Roman" w:hAnsi="Times New Roman" w:cs="Times New Roman"/>
          <w:lang w:val="ru-RU"/>
        </w:rPr>
        <w:t>ы</w:t>
      </w:r>
      <w:r w:rsidR="00771B18" w:rsidRPr="00EC1424">
        <w:rPr>
          <w:rFonts w:ascii="Times New Roman" w:hAnsi="Times New Roman" w:cs="Times New Roman"/>
          <w:lang w:val="ru-RU"/>
        </w:rPr>
        <w:t xml:space="preserve"> для хранения фруктов и овощей (модули/камеры с агрегатом </w:t>
      </w:r>
      <w:r w:rsidR="00933EB1" w:rsidRPr="00933EB1">
        <w:rPr>
          <w:rFonts w:ascii="Times New Roman" w:hAnsi="Times New Roman" w:cs="Times New Roman"/>
          <w:lang w:val="ru-RU"/>
        </w:rPr>
        <w:t>&lt;</w:t>
      </w:r>
      <w:r w:rsidR="00771B18" w:rsidRPr="00EC1424">
        <w:rPr>
          <w:rFonts w:ascii="Times New Roman" w:hAnsi="Times New Roman" w:cs="Times New Roman"/>
          <w:lang w:val="ru-RU"/>
        </w:rPr>
        <w:t xml:space="preserve"> 3 кВт) мощностью до 3 кВт</w:t>
      </w:r>
      <w:r w:rsidR="008D644E" w:rsidRPr="00EC1424">
        <w:rPr>
          <w:rFonts w:ascii="Times New Roman" w:hAnsi="Times New Roman" w:cs="Times New Roman"/>
          <w:lang w:val="ru-RU"/>
        </w:rPr>
        <w:t xml:space="preserve">, </w:t>
      </w:r>
      <w:r w:rsidR="006067D3" w:rsidRPr="006067D3">
        <w:rPr>
          <w:rFonts w:ascii="Times New Roman" w:hAnsi="Times New Roman" w:cs="Times New Roman"/>
          <w:lang w:val="ru-RU"/>
        </w:rPr>
        <w:t>предназначенных для использования в фермерских хозяйствах, на складах, а также на предприятиях торговли и общественного питания.</w:t>
      </w:r>
    </w:p>
    <w:p w14:paraId="15454D78" w14:textId="4081A7D0" w:rsidR="008C3F7C" w:rsidRPr="00EC1424" w:rsidRDefault="00FF1D65" w:rsidP="00EC1424">
      <w:pPr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Настоящ</w:t>
      </w:r>
      <w:r w:rsidR="008D644E" w:rsidRPr="00EC1424">
        <w:rPr>
          <w:rFonts w:ascii="Times New Roman" w:hAnsi="Times New Roman" w:cs="Times New Roman"/>
          <w:lang w:val="ru-RU"/>
        </w:rPr>
        <w:t xml:space="preserve">ие Требования </w:t>
      </w:r>
      <w:r w:rsidRPr="00EC1424">
        <w:rPr>
          <w:rFonts w:ascii="Times New Roman" w:hAnsi="Times New Roman" w:cs="Times New Roman"/>
          <w:lang w:val="ru-RU"/>
        </w:rPr>
        <w:t>не распространя</w:t>
      </w:r>
      <w:r w:rsidR="008D644E" w:rsidRPr="00EC1424">
        <w:rPr>
          <w:rFonts w:ascii="Times New Roman" w:hAnsi="Times New Roman" w:cs="Times New Roman"/>
          <w:lang w:val="ru-RU"/>
        </w:rPr>
        <w:t>ю</w:t>
      </w:r>
      <w:r w:rsidRPr="00EC1424">
        <w:rPr>
          <w:rFonts w:ascii="Times New Roman" w:hAnsi="Times New Roman" w:cs="Times New Roman"/>
          <w:lang w:val="ru-RU"/>
        </w:rPr>
        <w:t>тся на</w:t>
      </w:r>
      <w:r w:rsidR="00F319D5" w:rsidRPr="00EC1424">
        <w:rPr>
          <w:rFonts w:ascii="Times New Roman" w:hAnsi="Times New Roman" w:cs="Times New Roman"/>
          <w:lang w:val="ru-RU"/>
        </w:rPr>
        <w:t xml:space="preserve"> </w:t>
      </w:r>
      <w:r w:rsidR="008C3F7C" w:rsidRPr="00EC1424">
        <w:rPr>
          <w:rFonts w:ascii="Times New Roman" w:hAnsi="Times New Roman" w:cs="Times New Roman"/>
          <w:lang w:val="ru-RU"/>
        </w:rPr>
        <w:t>специализированные лабораторные холодильные установки; бытовые холодильники, не предназначенные для хранения коммерческих партий фруктов и овощей; оборудование с индивидуальными заказными характеристиками, не предназначенное для серийного производства.</w:t>
      </w:r>
    </w:p>
    <w:p w14:paraId="7594ACF8" w14:textId="77777777" w:rsidR="008863DA" w:rsidRPr="00EC1424" w:rsidRDefault="008863DA" w:rsidP="008863DA">
      <w:pPr>
        <w:rPr>
          <w:rFonts w:ascii="Times New Roman" w:hAnsi="Times New Roman" w:cs="Times New Roman"/>
          <w:lang w:val="ru-RU"/>
        </w:rPr>
      </w:pPr>
    </w:p>
    <w:p w14:paraId="6CA2AC48" w14:textId="0C0BE712" w:rsidR="004741FA" w:rsidRPr="00EC1424" w:rsidRDefault="00A862AD" w:rsidP="00A862AD">
      <w:pPr>
        <w:rPr>
          <w:rFonts w:ascii="Times New Roman" w:hAnsi="Times New Roman" w:cs="Times New Roman"/>
          <w:b/>
          <w:bCs/>
          <w:lang w:val="ru-RU"/>
        </w:rPr>
      </w:pPr>
      <w:r w:rsidRPr="004D1B04">
        <w:rPr>
          <w:rFonts w:ascii="Times New Roman" w:hAnsi="Times New Roman" w:cs="Times New Roman"/>
          <w:b/>
          <w:bCs/>
          <w:lang w:val="ru-RU"/>
        </w:rPr>
        <w:t xml:space="preserve">      </w:t>
      </w:r>
      <w:r w:rsidR="008863DA" w:rsidRPr="00EC1424">
        <w:rPr>
          <w:rFonts w:ascii="Times New Roman" w:hAnsi="Times New Roman" w:cs="Times New Roman"/>
          <w:b/>
          <w:bCs/>
          <w:lang w:val="ru-RU"/>
        </w:rPr>
        <w:t xml:space="preserve">2. </w:t>
      </w:r>
      <w:r w:rsidR="004F3D20" w:rsidRPr="00EC1424">
        <w:rPr>
          <w:rFonts w:ascii="Times New Roman" w:hAnsi="Times New Roman" w:cs="Times New Roman"/>
          <w:b/>
          <w:bCs/>
          <w:lang w:val="ru-RU"/>
        </w:rPr>
        <w:t xml:space="preserve"> Нормативные ссылки</w:t>
      </w:r>
    </w:p>
    <w:p w14:paraId="3C33C54A" w14:textId="77777777" w:rsidR="005003DB" w:rsidRDefault="004F3D20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При разработке и применении настоящ</w:t>
      </w:r>
      <w:r w:rsidR="000C279F" w:rsidRPr="00EC1424">
        <w:rPr>
          <w:rFonts w:ascii="Times New Roman" w:hAnsi="Times New Roman" w:cs="Times New Roman"/>
          <w:lang w:val="ru-RU"/>
        </w:rPr>
        <w:t>их Требований</w:t>
      </w:r>
      <w:r w:rsidRPr="00EC1424">
        <w:rPr>
          <w:rFonts w:ascii="Times New Roman" w:hAnsi="Times New Roman" w:cs="Times New Roman"/>
          <w:lang w:val="ru-RU"/>
        </w:rPr>
        <w:t xml:space="preserve"> используются следующие нормативные документы:</w:t>
      </w:r>
    </w:p>
    <w:p w14:paraId="315E9C61" w14:textId="50327EB5" w:rsidR="005003DB" w:rsidRDefault="004F3D20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– </w:t>
      </w:r>
      <w:r w:rsidR="006067D3">
        <w:rPr>
          <w:rFonts w:ascii="Times New Roman" w:hAnsi="Times New Roman" w:cs="Times New Roman"/>
          <w:lang w:val="ru-RU"/>
        </w:rPr>
        <w:t xml:space="preserve">ГОСТ </w:t>
      </w:r>
      <w:r w:rsidRPr="00EC1424">
        <w:rPr>
          <w:rFonts w:ascii="Times New Roman" w:hAnsi="Times New Roman" w:cs="Times New Roman"/>
        </w:rPr>
        <w:t>IEC</w:t>
      </w:r>
      <w:r w:rsidRPr="00EC1424">
        <w:rPr>
          <w:rFonts w:ascii="Times New Roman" w:hAnsi="Times New Roman" w:cs="Times New Roman"/>
          <w:lang w:val="ru-RU"/>
        </w:rPr>
        <w:t xml:space="preserve"> 62552-1/2/3 (ГОСТ </w:t>
      </w:r>
      <w:r w:rsidRPr="00EC1424">
        <w:rPr>
          <w:rFonts w:ascii="Times New Roman" w:hAnsi="Times New Roman" w:cs="Times New Roman"/>
        </w:rPr>
        <w:t>IEC</w:t>
      </w:r>
      <w:r w:rsidRPr="00EC1424">
        <w:rPr>
          <w:rFonts w:ascii="Times New Roman" w:hAnsi="Times New Roman" w:cs="Times New Roman"/>
          <w:lang w:val="ru-RU"/>
        </w:rPr>
        <w:t xml:space="preserve"> 62552-2013) Бытовые холодильные приборы </w:t>
      </w:r>
      <w:r w:rsidR="006067D3">
        <w:rPr>
          <w:rFonts w:ascii="Times New Roman" w:hAnsi="Times New Roman" w:cs="Times New Roman"/>
          <w:lang w:val="ru-RU"/>
        </w:rPr>
        <w:t>-</w:t>
      </w:r>
      <w:r w:rsidRPr="00EC1424">
        <w:rPr>
          <w:rFonts w:ascii="Times New Roman" w:hAnsi="Times New Roman" w:cs="Times New Roman"/>
          <w:lang w:val="ru-RU"/>
        </w:rPr>
        <w:t xml:space="preserve"> Методы испытаний;</w:t>
      </w:r>
      <w:r w:rsidRPr="00EC1424">
        <w:rPr>
          <w:rFonts w:ascii="Times New Roman" w:hAnsi="Times New Roman" w:cs="Times New Roman"/>
          <w:lang w:val="ru-RU"/>
        </w:rPr>
        <w:br/>
        <w:t xml:space="preserve">– </w:t>
      </w:r>
      <w:r w:rsidR="006067D3">
        <w:rPr>
          <w:rFonts w:ascii="Times New Roman" w:hAnsi="Times New Roman" w:cs="Times New Roman"/>
          <w:lang w:val="ru-RU"/>
        </w:rPr>
        <w:t xml:space="preserve">ГОСТ </w:t>
      </w:r>
      <w:r w:rsidRPr="00EC1424">
        <w:rPr>
          <w:rFonts w:ascii="Times New Roman" w:hAnsi="Times New Roman" w:cs="Times New Roman"/>
        </w:rPr>
        <w:t>ISO</w:t>
      </w:r>
      <w:r w:rsidRPr="00EC1424">
        <w:rPr>
          <w:rFonts w:ascii="Times New Roman" w:hAnsi="Times New Roman" w:cs="Times New Roman"/>
          <w:lang w:val="ru-RU"/>
        </w:rPr>
        <w:t xml:space="preserve"> 23953-1/2 Холодильные витрины </w:t>
      </w:r>
      <w:r w:rsidR="006067D3">
        <w:rPr>
          <w:rFonts w:ascii="Times New Roman" w:hAnsi="Times New Roman" w:cs="Times New Roman"/>
          <w:lang w:val="ru-RU"/>
        </w:rPr>
        <w:t>-</w:t>
      </w:r>
      <w:r w:rsidRPr="00EC1424">
        <w:rPr>
          <w:rFonts w:ascii="Times New Roman" w:hAnsi="Times New Roman" w:cs="Times New Roman"/>
          <w:lang w:val="ru-RU"/>
        </w:rPr>
        <w:t xml:space="preserve"> Классификация и методы испытаний;</w:t>
      </w:r>
    </w:p>
    <w:p w14:paraId="565EED6B" w14:textId="77777777" w:rsidR="005003DB" w:rsidRDefault="004F3D20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– </w:t>
      </w:r>
      <w:r w:rsidR="006067D3">
        <w:rPr>
          <w:rFonts w:ascii="Times New Roman" w:hAnsi="Times New Roman" w:cs="Times New Roman"/>
          <w:lang w:val="ru-RU"/>
        </w:rPr>
        <w:t xml:space="preserve">ГОСТ </w:t>
      </w:r>
      <w:r w:rsidRPr="00EC1424">
        <w:rPr>
          <w:rFonts w:ascii="Times New Roman" w:hAnsi="Times New Roman" w:cs="Times New Roman"/>
        </w:rPr>
        <w:t>ISO</w:t>
      </w:r>
      <w:r w:rsidRPr="00EC1424">
        <w:rPr>
          <w:rFonts w:ascii="Times New Roman" w:hAnsi="Times New Roman" w:cs="Times New Roman"/>
          <w:lang w:val="ru-RU"/>
        </w:rPr>
        <w:t xml:space="preserve"> 22041 Холодильные шкафы для профессионального использования;</w:t>
      </w:r>
    </w:p>
    <w:p w14:paraId="471B14F1" w14:textId="77777777" w:rsidR="005003DB" w:rsidRDefault="004F3D20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–</w:t>
      </w:r>
      <w:r w:rsidR="006067D3">
        <w:rPr>
          <w:rFonts w:ascii="Times New Roman" w:hAnsi="Times New Roman" w:cs="Times New Roman"/>
          <w:lang w:val="ru-RU"/>
        </w:rPr>
        <w:t xml:space="preserve"> ГОСТ</w:t>
      </w:r>
      <w:r w:rsidRPr="00EC1424">
        <w:rPr>
          <w:rFonts w:ascii="Times New Roman" w:hAnsi="Times New Roman" w:cs="Times New Roman"/>
          <w:lang w:val="ru-RU"/>
        </w:rPr>
        <w:t xml:space="preserve"> </w:t>
      </w:r>
      <w:r w:rsidRPr="00EC1424">
        <w:rPr>
          <w:rFonts w:ascii="Times New Roman" w:hAnsi="Times New Roman" w:cs="Times New Roman"/>
        </w:rPr>
        <w:t>IEC</w:t>
      </w:r>
      <w:r w:rsidRPr="00EC1424">
        <w:rPr>
          <w:rFonts w:ascii="Times New Roman" w:hAnsi="Times New Roman" w:cs="Times New Roman"/>
          <w:lang w:val="ru-RU"/>
        </w:rPr>
        <w:t xml:space="preserve"> 60335-1 (ГОСТ </w:t>
      </w:r>
      <w:r w:rsidRPr="00EC1424">
        <w:rPr>
          <w:rFonts w:ascii="Times New Roman" w:hAnsi="Times New Roman" w:cs="Times New Roman"/>
        </w:rPr>
        <w:t>IEC</w:t>
      </w:r>
      <w:r w:rsidRPr="00EC1424">
        <w:rPr>
          <w:rFonts w:ascii="Times New Roman" w:hAnsi="Times New Roman" w:cs="Times New Roman"/>
          <w:lang w:val="ru-RU"/>
        </w:rPr>
        <w:t xml:space="preserve"> 60335-1-2016) Общие требования безопасности;</w:t>
      </w:r>
    </w:p>
    <w:p w14:paraId="5EFA5659" w14:textId="77777777" w:rsidR="005003DB" w:rsidRDefault="004F3D20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– </w:t>
      </w:r>
      <w:r w:rsidR="006067D3">
        <w:rPr>
          <w:rFonts w:ascii="Times New Roman" w:hAnsi="Times New Roman" w:cs="Times New Roman"/>
          <w:lang w:val="ru-RU"/>
        </w:rPr>
        <w:t xml:space="preserve">ГОСТ </w:t>
      </w:r>
      <w:r w:rsidRPr="00EC1424">
        <w:rPr>
          <w:rFonts w:ascii="Times New Roman" w:hAnsi="Times New Roman" w:cs="Times New Roman"/>
        </w:rPr>
        <w:t>IEC</w:t>
      </w:r>
      <w:r w:rsidRPr="00EC1424">
        <w:rPr>
          <w:rFonts w:ascii="Times New Roman" w:hAnsi="Times New Roman" w:cs="Times New Roman"/>
          <w:lang w:val="ru-RU"/>
        </w:rPr>
        <w:t xml:space="preserve"> 60335-2-24, -2-89, -2-75 </w:t>
      </w:r>
      <w:r w:rsidR="006067D3">
        <w:rPr>
          <w:rFonts w:ascii="Times New Roman" w:hAnsi="Times New Roman" w:cs="Times New Roman"/>
          <w:lang w:val="ru-RU"/>
        </w:rPr>
        <w:t>-</w:t>
      </w:r>
      <w:r w:rsidRPr="00EC1424">
        <w:rPr>
          <w:rFonts w:ascii="Times New Roman" w:hAnsi="Times New Roman" w:cs="Times New Roman"/>
          <w:lang w:val="ru-RU"/>
        </w:rPr>
        <w:t xml:space="preserve"> Частные требования к холодильным приборам;</w:t>
      </w:r>
    </w:p>
    <w:p w14:paraId="48F630FC" w14:textId="77777777" w:rsidR="005003DB" w:rsidRDefault="004F3D20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–</w:t>
      </w:r>
      <w:r w:rsidR="006067D3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6067D3">
        <w:rPr>
          <w:rFonts w:ascii="Times New Roman" w:hAnsi="Times New Roman" w:cs="Times New Roman"/>
          <w:lang w:val="ru-RU"/>
        </w:rPr>
        <w:t xml:space="preserve">ГОСТ </w:t>
      </w:r>
      <w:r w:rsidRPr="00EC1424">
        <w:rPr>
          <w:rFonts w:ascii="Times New Roman" w:hAnsi="Times New Roman" w:cs="Times New Roman"/>
          <w:lang w:val="ru-RU"/>
        </w:rPr>
        <w:t xml:space="preserve"> </w:t>
      </w:r>
      <w:r w:rsidRPr="00EC1424">
        <w:rPr>
          <w:rFonts w:ascii="Times New Roman" w:hAnsi="Times New Roman" w:cs="Times New Roman"/>
        </w:rPr>
        <w:t>IEC</w:t>
      </w:r>
      <w:proofErr w:type="gramEnd"/>
      <w:r w:rsidRPr="00EC1424">
        <w:rPr>
          <w:rFonts w:ascii="Times New Roman" w:hAnsi="Times New Roman" w:cs="Times New Roman"/>
          <w:lang w:val="ru-RU"/>
        </w:rPr>
        <w:t xml:space="preserve"> 63252 Энергопотребление торговых автоматов;</w:t>
      </w:r>
    </w:p>
    <w:p w14:paraId="21034AAE" w14:textId="64CDDF23" w:rsidR="00606373" w:rsidRDefault="004F3D20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–</w:t>
      </w:r>
      <w:r w:rsidR="006067D3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6067D3">
        <w:rPr>
          <w:rFonts w:ascii="Times New Roman" w:hAnsi="Times New Roman" w:cs="Times New Roman"/>
          <w:lang w:val="ru-RU"/>
        </w:rPr>
        <w:t xml:space="preserve">ГОСТ </w:t>
      </w:r>
      <w:r w:rsidRPr="00EC1424">
        <w:rPr>
          <w:rFonts w:ascii="Times New Roman" w:hAnsi="Times New Roman" w:cs="Times New Roman"/>
          <w:lang w:val="ru-RU"/>
        </w:rPr>
        <w:t xml:space="preserve"> </w:t>
      </w:r>
      <w:r w:rsidRPr="00EC1424">
        <w:rPr>
          <w:rFonts w:ascii="Times New Roman" w:hAnsi="Times New Roman" w:cs="Times New Roman"/>
        </w:rPr>
        <w:t>ISO</w:t>
      </w:r>
      <w:proofErr w:type="gramEnd"/>
      <w:r w:rsidRPr="00EC1424">
        <w:rPr>
          <w:rFonts w:ascii="Times New Roman" w:hAnsi="Times New Roman" w:cs="Times New Roman"/>
          <w:lang w:val="ru-RU"/>
        </w:rPr>
        <w:t xml:space="preserve"> 817 Хладагенты </w:t>
      </w:r>
      <w:r w:rsidR="006067D3">
        <w:rPr>
          <w:rFonts w:ascii="Times New Roman" w:hAnsi="Times New Roman" w:cs="Times New Roman"/>
          <w:lang w:val="ru-RU"/>
        </w:rPr>
        <w:t>-</w:t>
      </w:r>
      <w:r w:rsidRPr="00EC1424">
        <w:rPr>
          <w:rFonts w:ascii="Times New Roman" w:hAnsi="Times New Roman" w:cs="Times New Roman"/>
          <w:lang w:val="ru-RU"/>
        </w:rPr>
        <w:t xml:space="preserve"> Классификация безопасности;</w:t>
      </w:r>
    </w:p>
    <w:p w14:paraId="7B6587E7" w14:textId="09BEE9B2" w:rsidR="00965A14" w:rsidRDefault="00606373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606373">
        <w:rPr>
          <w:rFonts w:ascii="Times New Roman" w:hAnsi="Times New Roman" w:cs="Times New Roman"/>
          <w:lang w:val="ru-RU"/>
        </w:rPr>
        <w:t xml:space="preserve"> </w:t>
      </w:r>
      <w:r w:rsidR="006067D3">
        <w:rPr>
          <w:rFonts w:ascii="Times New Roman" w:hAnsi="Times New Roman" w:cs="Times New Roman"/>
          <w:lang w:val="ru-RU"/>
        </w:rPr>
        <w:t xml:space="preserve">ГОСТ </w:t>
      </w:r>
      <w:r>
        <w:rPr>
          <w:rFonts w:ascii="Times New Roman" w:hAnsi="Times New Roman" w:cs="Times New Roman"/>
        </w:rPr>
        <w:t>ISO</w:t>
      </w:r>
      <w:r w:rsidRPr="00606373">
        <w:rPr>
          <w:rFonts w:ascii="Times New Roman" w:hAnsi="Times New Roman" w:cs="Times New Roman"/>
          <w:lang w:val="ru-RU"/>
        </w:rPr>
        <w:t xml:space="preserve"> 51565-2012</w:t>
      </w:r>
      <w:r>
        <w:rPr>
          <w:rFonts w:ascii="Times New Roman" w:hAnsi="Times New Roman" w:cs="Times New Roman"/>
          <w:lang w:val="ru-RU"/>
        </w:rPr>
        <w:t>, Приборы холодильные бытовые и аналогичные</w:t>
      </w:r>
      <w:r w:rsidR="00965A14">
        <w:rPr>
          <w:rFonts w:ascii="Times New Roman" w:hAnsi="Times New Roman" w:cs="Times New Roman"/>
          <w:lang w:val="ru-RU"/>
        </w:rPr>
        <w:t xml:space="preserve">, </w:t>
      </w:r>
      <w:r w:rsidR="00965A14" w:rsidRPr="00965A14">
        <w:rPr>
          <w:rFonts w:ascii="Times New Roman" w:hAnsi="Times New Roman" w:cs="Times New Roman"/>
          <w:lang w:val="ru-RU"/>
        </w:rPr>
        <w:t xml:space="preserve">формула </w:t>
      </w:r>
      <w:r w:rsidR="00965A14" w:rsidRPr="00965A14">
        <w:rPr>
          <w:rFonts w:ascii="Times New Roman" w:hAnsi="Times New Roman" w:cs="Times New Roman"/>
        </w:rPr>
        <w:t>EEI</w:t>
      </w:r>
      <w:r w:rsidR="00965A14" w:rsidRPr="00965A14">
        <w:rPr>
          <w:rFonts w:ascii="Times New Roman" w:hAnsi="Times New Roman" w:cs="Times New Roman"/>
          <w:lang w:val="ru-RU"/>
        </w:rPr>
        <w:t xml:space="preserve"> и градации классов.</w:t>
      </w:r>
    </w:p>
    <w:p w14:paraId="7C17FFAB" w14:textId="346F0A97" w:rsidR="005003DB" w:rsidRPr="005003DB" w:rsidRDefault="005003D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5003DB">
        <w:rPr>
          <w:rFonts w:ascii="Times New Roman" w:hAnsi="Times New Roman" w:cs="Times New Roman"/>
          <w:lang w:val="ru-RU"/>
        </w:rPr>
        <w:t xml:space="preserve">- ГОСТ 12.2.003-91 - </w:t>
      </w:r>
      <w:r>
        <w:rPr>
          <w:rFonts w:ascii="Times New Roman" w:hAnsi="Times New Roman" w:cs="Times New Roman"/>
          <w:lang w:val="ru-RU"/>
        </w:rPr>
        <w:t>С</w:t>
      </w:r>
      <w:r w:rsidRPr="005003DB">
        <w:rPr>
          <w:rFonts w:ascii="Times New Roman" w:hAnsi="Times New Roman" w:cs="Times New Roman"/>
          <w:lang w:val="ru-RU"/>
        </w:rPr>
        <w:t>истема стандартов безопасности труда</w:t>
      </w:r>
      <w:r>
        <w:rPr>
          <w:rFonts w:ascii="Times New Roman" w:hAnsi="Times New Roman" w:cs="Times New Roman"/>
          <w:lang w:val="ru-RU"/>
        </w:rPr>
        <w:t>.</w:t>
      </w:r>
      <w:r w:rsidRPr="005003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</w:t>
      </w:r>
      <w:r w:rsidRPr="005003DB">
        <w:rPr>
          <w:rFonts w:ascii="Times New Roman" w:hAnsi="Times New Roman" w:cs="Times New Roman"/>
          <w:lang w:val="ru-RU"/>
        </w:rPr>
        <w:t>орудование производственное</w:t>
      </w:r>
      <w:r>
        <w:rPr>
          <w:rFonts w:ascii="Times New Roman" w:hAnsi="Times New Roman" w:cs="Times New Roman"/>
          <w:lang w:val="ru-RU"/>
        </w:rPr>
        <w:t>;</w:t>
      </w:r>
    </w:p>
    <w:p w14:paraId="15CE4F5E" w14:textId="77777777" w:rsidR="005003DB" w:rsidRDefault="00965A14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965A14">
        <w:rPr>
          <w:rFonts w:ascii="Times New Roman" w:hAnsi="Times New Roman" w:cs="Times New Roman"/>
        </w:rPr>
        <w:t>EN</w:t>
      </w:r>
      <w:r w:rsidRPr="00965A14">
        <w:rPr>
          <w:rFonts w:ascii="Times New Roman" w:hAnsi="Times New Roman" w:cs="Times New Roman"/>
          <w:lang w:val="ru-RU"/>
        </w:rPr>
        <w:t xml:space="preserve"> 16825 (и связанные </w:t>
      </w:r>
      <w:r w:rsidRPr="00965A14">
        <w:rPr>
          <w:rFonts w:ascii="Times New Roman" w:hAnsi="Times New Roman" w:cs="Times New Roman"/>
        </w:rPr>
        <w:t>EN</w:t>
      </w:r>
      <w:r w:rsidRPr="00965A14">
        <w:rPr>
          <w:rFonts w:ascii="Times New Roman" w:hAnsi="Times New Roman" w:cs="Times New Roman"/>
          <w:lang w:val="ru-RU"/>
        </w:rPr>
        <w:t xml:space="preserve">) </w:t>
      </w:r>
      <w:r w:rsidR="006067D3">
        <w:rPr>
          <w:rFonts w:ascii="Times New Roman" w:hAnsi="Times New Roman" w:cs="Times New Roman"/>
          <w:lang w:val="ru-RU"/>
        </w:rPr>
        <w:t>-</w:t>
      </w:r>
      <w:r w:rsidRPr="00965A14">
        <w:rPr>
          <w:rFonts w:ascii="Times New Roman" w:hAnsi="Times New Roman" w:cs="Times New Roman"/>
          <w:lang w:val="ru-RU"/>
        </w:rPr>
        <w:t xml:space="preserve"> определяет методику испытаний и расчёта годового потребления для профессиональных холодильных шкафов/камер.</w:t>
      </w:r>
    </w:p>
    <w:p w14:paraId="0097F96A" w14:textId="59045218" w:rsidR="00A25905" w:rsidRPr="00EC1424" w:rsidRDefault="006067D3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EC1424">
        <w:rPr>
          <w:rFonts w:ascii="Times New Roman" w:hAnsi="Times New Roman" w:cs="Times New Roman"/>
          <w:lang w:val="ru-RU"/>
        </w:rPr>
        <w:t xml:space="preserve"> Модельные правила </w:t>
      </w:r>
      <w:r w:rsidR="004F3D20" w:rsidRPr="00EC1424">
        <w:rPr>
          <w:rFonts w:ascii="Times New Roman" w:hAnsi="Times New Roman" w:cs="Times New Roman"/>
        </w:rPr>
        <w:t>U</w:t>
      </w:r>
      <w:r w:rsidR="004F3D20" w:rsidRPr="00EC1424">
        <w:rPr>
          <w:rFonts w:ascii="Times New Roman" w:hAnsi="Times New Roman" w:cs="Times New Roman"/>
          <w:lang w:val="ru-RU"/>
        </w:rPr>
        <w:t>4</w:t>
      </w:r>
      <w:r w:rsidR="004F3D20" w:rsidRPr="00EC1424">
        <w:rPr>
          <w:rFonts w:ascii="Times New Roman" w:hAnsi="Times New Roman" w:cs="Times New Roman"/>
        </w:rPr>
        <w:t>E</w:t>
      </w:r>
      <w:r w:rsidR="004F3D20" w:rsidRPr="00EC1424">
        <w:rPr>
          <w:rFonts w:ascii="Times New Roman" w:hAnsi="Times New Roman" w:cs="Times New Roman"/>
          <w:lang w:val="ru-RU"/>
        </w:rPr>
        <w:t xml:space="preserve"> для бытовых и коммерческих холодильных приборов.</w:t>
      </w:r>
    </w:p>
    <w:p w14:paraId="69A1F452" w14:textId="63419B1D" w:rsidR="00F319D5" w:rsidRPr="00EC1424" w:rsidRDefault="00F319D5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- </w:t>
      </w:r>
      <w:r w:rsidR="006067D3">
        <w:rPr>
          <w:rFonts w:ascii="Times New Roman" w:hAnsi="Times New Roman" w:cs="Times New Roman"/>
          <w:lang w:val="ru-RU"/>
        </w:rPr>
        <w:t xml:space="preserve">ГОСТ </w:t>
      </w:r>
      <w:r w:rsidRPr="00EC1424">
        <w:rPr>
          <w:rFonts w:ascii="Times New Roman" w:hAnsi="Times New Roman" w:cs="Times New Roman"/>
        </w:rPr>
        <w:t>ISO</w:t>
      </w:r>
      <w:r w:rsidRPr="00EC1424">
        <w:rPr>
          <w:rFonts w:ascii="Times New Roman" w:hAnsi="Times New Roman" w:cs="Times New Roman"/>
          <w:lang w:val="ru-RU"/>
        </w:rPr>
        <w:t xml:space="preserve"> 5149 / </w:t>
      </w:r>
      <w:r w:rsidRPr="00EC1424">
        <w:rPr>
          <w:rFonts w:ascii="Times New Roman" w:hAnsi="Times New Roman" w:cs="Times New Roman"/>
        </w:rPr>
        <w:t>EN</w:t>
      </w:r>
      <w:r w:rsidRPr="00EC1424">
        <w:rPr>
          <w:rFonts w:ascii="Times New Roman" w:hAnsi="Times New Roman" w:cs="Times New Roman"/>
          <w:lang w:val="ru-RU"/>
        </w:rPr>
        <w:t xml:space="preserve"> 378, стандарты по классификации </w:t>
      </w:r>
      <w:r w:rsidRPr="00EC1424">
        <w:rPr>
          <w:rFonts w:ascii="Times New Roman" w:hAnsi="Times New Roman" w:cs="Times New Roman"/>
        </w:rPr>
        <w:t>A</w:t>
      </w:r>
      <w:r w:rsidRPr="00EC1424">
        <w:rPr>
          <w:rFonts w:ascii="Times New Roman" w:hAnsi="Times New Roman" w:cs="Times New Roman"/>
          <w:lang w:val="ru-RU"/>
        </w:rPr>
        <w:t>2</w:t>
      </w:r>
      <w:r w:rsidRPr="00EC1424">
        <w:rPr>
          <w:rFonts w:ascii="Times New Roman" w:hAnsi="Times New Roman" w:cs="Times New Roman"/>
        </w:rPr>
        <w:t>L</w:t>
      </w:r>
      <w:r w:rsidRPr="00EC1424">
        <w:rPr>
          <w:rFonts w:ascii="Times New Roman" w:hAnsi="Times New Roman" w:cs="Times New Roman"/>
          <w:lang w:val="ru-RU"/>
        </w:rPr>
        <w:t>/</w:t>
      </w:r>
      <w:r w:rsidRPr="00EC1424">
        <w:rPr>
          <w:rFonts w:ascii="Times New Roman" w:hAnsi="Times New Roman" w:cs="Times New Roman"/>
        </w:rPr>
        <w:t>A</w:t>
      </w:r>
      <w:r w:rsidRPr="00EC1424">
        <w:rPr>
          <w:rFonts w:ascii="Times New Roman" w:hAnsi="Times New Roman" w:cs="Times New Roman"/>
          <w:lang w:val="ru-RU"/>
        </w:rPr>
        <w:t xml:space="preserve">3 и методики </w:t>
      </w:r>
      <w:proofErr w:type="gramStart"/>
      <w:r w:rsidRPr="00EC1424">
        <w:rPr>
          <w:rFonts w:ascii="Times New Roman" w:hAnsi="Times New Roman" w:cs="Times New Roman"/>
          <w:lang w:val="ru-RU"/>
        </w:rPr>
        <w:t>восстановления</w:t>
      </w:r>
      <w:r w:rsidR="00E2086E">
        <w:rPr>
          <w:rFonts w:ascii="Times New Roman" w:hAnsi="Times New Roman" w:cs="Times New Roman"/>
          <w:lang w:val="ru-RU"/>
        </w:rPr>
        <w:t xml:space="preserve"> </w:t>
      </w:r>
      <w:r w:rsidRPr="00EC1424">
        <w:rPr>
          <w:rFonts w:ascii="Times New Roman" w:hAnsi="Times New Roman" w:cs="Times New Roman"/>
          <w:lang w:val="ru-RU"/>
        </w:rPr>
        <w:t xml:space="preserve"> хладагентов</w:t>
      </w:r>
      <w:proofErr w:type="gramEnd"/>
      <w:r w:rsidRPr="00EC1424">
        <w:rPr>
          <w:rFonts w:ascii="Times New Roman" w:hAnsi="Times New Roman" w:cs="Times New Roman"/>
          <w:lang w:val="ru-RU"/>
        </w:rPr>
        <w:t>.</w:t>
      </w:r>
    </w:p>
    <w:p w14:paraId="0C762297" w14:textId="3CA3B64F" w:rsidR="00D50598" w:rsidRDefault="00D50598" w:rsidP="00BE0248">
      <w:pPr>
        <w:rPr>
          <w:rFonts w:ascii="Times New Roman" w:hAnsi="Times New Roman" w:cs="Times New Roman"/>
          <w:lang w:val="ru-RU"/>
        </w:rPr>
      </w:pPr>
    </w:p>
    <w:p w14:paraId="6F95C758" w14:textId="77777777" w:rsidR="003D40A3" w:rsidRPr="00265461" w:rsidRDefault="003D40A3" w:rsidP="00BE0248">
      <w:pPr>
        <w:rPr>
          <w:rFonts w:ascii="Times New Roman" w:hAnsi="Times New Roman" w:cs="Times New Roman"/>
          <w:lang w:val="ru-RU"/>
        </w:rPr>
      </w:pPr>
    </w:p>
    <w:p w14:paraId="30CF676F" w14:textId="135685EB" w:rsidR="004741FA" w:rsidRPr="00EC1424" w:rsidRDefault="000C279F" w:rsidP="000C279F">
      <w:pPr>
        <w:ind w:left="360"/>
        <w:rPr>
          <w:rFonts w:ascii="Times New Roman" w:hAnsi="Times New Roman" w:cs="Times New Roman"/>
          <w:b/>
          <w:bCs/>
          <w:lang w:val="ru-RU"/>
        </w:rPr>
      </w:pPr>
      <w:r w:rsidRPr="00EC1424">
        <w:rPr>
          <w:rFonts w:ascii="Times New Roman" w:hAnsi="Times New Roman" w:cs="Times New Roman"/>
          <w:b/>
          <w:bCs/>
          <w:lang w:val="ru-RU"/>
        </w:rPr>
        <w:t>3.</w:t>
      </w:r>
      <w:r w:rsidR="0038263C" w:rsidRPr="00EC1424">
        <w:rPr>
          <w:rFonts w:ascii="Times New Roman" w:hAnsi="Times New Roman" w:cs="Times New Roman"/>
          <w:b/>
          <w:bCs/>
          <w:lang w:val="ru-RU"/>
        </w:rPr>
        <w:t xml:space="preserve"> Основные понятия</w:t>
      </w:r>
    </w:p>
    <w:p w14:paraId="0B984A4C" w14:textId="600D6238" w:rsidR="00B82B65" w:rsidRDefault="0038263C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Для целей применения настоящих Требований используются понятия, означаю</w:t>
      </w:r>
      <w:r w:rsidR="001960BF">
        <w:rPr>
          <w:rFonts w:ascii="Times New Roman" w:hAnsi="Times New Roman" w:cs="Times New Roman"/>
          <w:lang w:val="ru-RU"/>
        </w:rPr>
        <w:t>щие</w:t>
      </w:r>
      <w:r w:rsidRPr="00EC1424">
        <w:rPr>
          <w:rFonts w:ascii="Times New Roman" w:hAnsi="Times New Roman" w:cs="Times New Roman"/>
          <w:lang w:val="ru-RU"/>
        </w:rPr>
        <w:t xml:space="preserve"> следующее:</w:t>
      </w:r>
    </w:p>
    <w:p w14:paraId="7C7DE3DE" w14:textId="77777777" w:rsidR="003D40A3" w:rsidRDefault="003D40A3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7F1EFC2A" w14:textId="042095EF" w:rsidR="00B82B65" w:rsidRDefault="00B82B65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B82B65">
        <w:rPr>
          <w:rFonts w:ascii="Times New Roman" w:hAnsi="Times New Roman" w:cs="Times New Roman"/>
          <w:lang w:val="ru-RU"/>
        </w:rPr>
        <w:t>- Вертикальная холодильная камера (</w:t>
      </w:r>
      <w:r w:rsidRPr="00B82B65">
        <w:rPr>
          <w:rFonts w:ascii="Times New Roman" w:hAnsi="Times New Roman" w:cs="Times New Roman"/>
        </w:rPr>
        <w:t>vertical</w:t>
      </w:r>
      <w:r w:rsidRPr="00B82B65">
        <w:rPr>
          <w:rFonts w:ascii="Times New Roman" w:hAnsi="Times New Roman" w:cs="Times New Roman"/>
          <w:lang w:val="ru-RU"/>
        </w:rPr>
        <w:t xml:space="preserve"> </w:t>
      </w:r>
      <w:r w:rsidRPr="00B82B65">
        <w:rPr>
          <w:rFonts w:ascii="Times New Roman" w:hAnsi="Times New Roman" w:cs="Times New Roman"/>
        </w:rPr>
        <w:t>refrigerated</w:t>
      </w:r>
      <w:r w:rsidRPr="00B82B65">
        <w:rPr>
          <w:rFonts w:ascii="Times New Roman" w:hAnsi="Times New Roman" w:cs="Times New Roman"/>
          <w:lang w:val="ru-RU"/>
        </w:rPr>
        <w:t xml:space="preserve"> </w:t>
      </w:r>
      <w:r w:rsidRPr="00B82B65">
        <w:rPr>
          <w:rFonts w:ascii="Times New Roman" w:hAnsi="Times New Roman" w:cs="Times New Roman"/>
        </w:rPr>
        <w:t>cabinet</w:t>
      </w:r>
      <w:r w:rsidRPr="00B82B65">
        <w:rPr>
          <w:rFonts w:ascii="Times New Roman" w:hAnsi="Times New Roman" w:cs="Times New Roman"/>
          <w:lang w:val="ru-RU"/>
        </w:rPr>
        <w:t xml:space="preserve">) </w:t>
      </w:r>
      <w:r w:rsidR="00A862AD" w:rsidRPr="00A862AD">
        <w:rPr>
          <w:rFonts w:ascii="Times New Roman" w:hAnsi="Times New Roman" w:cs="Times New Roman"/>
          <w:lang w:val="ru-RU"/>
        </w:rPr>
        <w:t>-</w:t>
      </w:r>
      <w:r w:rsidRPr="00B82B65">
        <w:rPr>
          <w:rFonts w:ascii="Times New Roman" w:hAnsi="Times New Roman" w:cs="Times New Roman"/>
          <w:lang w:val="ru-RU"/>
        </w:rPr>
        <w:t xml:space="preserve"> холодильник, который не является горизонтальным.</w:t>
      </w:r>
    </w:p>
    <w:p w14:paraId="77F7CA20" w14:textId="196D252E" w:rsidR="001960BF" w:rsidRPr="002F7987" w:rsidRDefault="00B82B65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B82B65">
        <w:rPr>
          <w:rFonts w:ascii="Times New Roman" w:hAnsi="Times New Roman" w:cs="Times New Roman"/>
          <w:lang w:val="ru-RU"/>
        </w:rPr>
        <w:t>-</w:t>
      </w:r>
      <w:r w:rsidR="004F3D20" w:rsidRPr="00EC1424">
        <w:rPr>
          <w:rFonts w:ascii="Times New Roman" w:hAnsi="Times New Roman" w:cs="Times New Roman"/>
          <w:lang w:val="ru-RU"/>
        </w:rPr>
        <w:t xml:space="preserve"> Годовое энергопотребление (</w:t>
      </w:r>
      <w:r w:rsidR="004F3D20" w:rsidRPr="00EC1424">
        <w:rPr>
          <w:rFonts w:ascii="Times New Roman" w:hAnsi="Times New Roman" w:cs="Times New Roman"/>
        </w:rPr>
        <w:t>Annual</w:t>
      </w:r>
      <w:r w:rsidR="004F3D20" w:rsidRPr="00EC1424">
        <w:rPr>
          <w:rFonts w:ascii="Times New Roman" w:hAnsi="Times New Roman" w:cs="Times New Roman"/>
          <w:lang w:val="ru-RU"/>
        </w:rPr>
        <w:t xml:space="preserve"> </w:t>
      </w:r>
      <w:r w:rsidR="004F3D20" w:rsidRPr="00EC1424">
        <w:rPr>
          <w:rFonts w:ascii="Times New Roman" w:hAnsi="Times New Roman" w:cs="Times New Roman"/>
        </w:rPr>
        <w:t>Energy</w:t>
      </w:r>
      <w:r w:rsidR="004F3D20" w:rsidRPr="00EC1424">
        <w:rPr>
          <w:rFonts w:ascii="Times New Roman" w:hAnsi="Times New Roman" w:cs="Times New Roman"/>
          <w:lang w:val="ru-RU"/>
        </w:rPr>
        <w:t xml:space="preserve"> </w:t>
      </w:r>
      <w:r w:rsidR="004F3D20" w:rsidRPr="00EC1424">
        <w:rPr>
          <w:rFonts w:ascii="Times New Roman" w:hAnsi="Times New Roman" w:cs="Times New Roman"/>
        </w:rPr>
        <w:t>Consumption</w:t>
      </w:r>
      <w:r w:rsidR="004F3D20" w:rsidRPr="00EC1424">
        <w:rPr>
          <w:rFonts w:ascii="Times New Roman" w:hAnsi="Times New Roman" w:cs="Times New Roman"/>
          <w:lang w:val="ru-RU"/>
        </w:rPr>
        <w:t xml:space="preserve">, </w:t>
      </w:r>
      <w:r w:rsidR="004F3D20" w:rsidRPr="00EC1424">
        <w:rPr>
          <w:rFonts w:ascii="Times New Roman" w:hAnsi="Times New Roman" w:cs="Times New Roman"/>
        </w:rPr>
        <w:t>AEC</w:t>
      </w:r>
      <w:r w:rsidR="004F3D20" w:rsidRPr="00EC1424">
        <w:rPr>
          <w:rFonts w:ascii="Times New Roman" w:hAnsi="Times New Roman" w:cs="Times New Roman"/>
          <w:lang w:val="ru-RU"/>
        </w:rPr>
        <w:t xml:space="preserve">) </w:t>
      </w:r>
      <w:r w:rsidR="00A862AD" w:rsidRPr="00A862AD">
        <w:rPr>
          <w:rFonts w:ascii="Times New Roman" w:hAnsi="Times New Roman" w:cs="Times New Roman"/>
          <w:lang w:val="ru-RU"/>
        </w:rPr>
        <w:t>-</w:t>
      </w:r>
      <w:r w:rsidR="004F3D20" w:rsidRPr="00EC1424">
        <w:rPr>
          <w:rFonts w:ascii="Times New Roman" w:hAnsi="Times New Roman" w:cs="Times New Roman"/>
          <w:lang w:val="ru-RU"/>
        </w:rPr>
        <w:t xml:space="preserve"> количество электроэнергии, </w:t>
      </w:r>
      <w:r w:rsidR="004F3D20" w:rsidRPr="002F7987">
        <w:rPr>
          <w:rFonts w:ascii="Times New Roman" w:hAnsi="Times New Roman" w:cs="Times New Roman"/>
          <w:lang w:val="ru-RU"/>
        </w:rPr>
        <w:t xml:space="preserve">потребляемое холодильным прибором в течение одного года, </w:t>
      </w:r>
      <w:proofErr w:type="spellStart"/>
      <w:r w:rsidR="004F3D20" w:rsidRPr="002F7987">
        <w:rPr>
          <w:rFonts w:ascii="Times New Roman" w:hAnsi="Times New Roman" w:cs="Times New Roman"/>
          <w:lang w:val="ru-RU"/>
        </w:rPr>
        <w:t>кВт·ч</w:t>
      </w:r>
      <w:proofErr w:type="spellEnd"/>
      <w:r w:rsidR="004F3D20" w:rsidRPr="002F7987">
        <w:rPr>
          <w:rFonts w:ascii="Times New Roman" w:hAnsi="Times New Roman" w:cs="Times New Roman"/>
          <w:lang w:val="ru-RU"/>
        </w:rPr>
        <w:t>;</w:t>
      </w:r>
    </w:p>
    <w:p w14:paraId="42479757" w14:textId="27AC7836" w:rsidR="002F7987" w:rsidRDefault="002F7987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2F7987">
        <w:rPr>
          <w:rFonts w:ascii="Times New Roman" w:hAnsi="Times New Roman" w:cs="Times New Roman"/>
          <w:lang w:val="ru-RU"/>
        </w:rPr>
        <w:lastRenderedPageBreak/>
        <w:t>- Горизонтальная холодильная камера (</w:t>
      </w:r>
      <w:r w:rsidRPr="002F7987">
        <w:rPr>
          <w:rFonts w:ascii="Times New Roman" w:hAnsi="Times New Roman" w:cs="Times New Roman"/>
        </w:rPr>
        <w:t>horizontal</w:t>
      </w:r>
      <w:r w:rsidRPr="002F7987">
        <w:rPr>
          <w:rFonts w:ascii="Times New Roman" w:hAnsi="Times New Roman" w:cs="Times New Roman"/>
          <w:lang w:val="ru-RU"/>
        </w:rPr>
        <w:t xml:space="preserve"> </w:t>
      </w:r>
      <w:r w:rsidR="00885930">
        <w:rPr>
          <w:rFonts w:ascii="Times New Roman" w:hAnsi="Times New Roman" w:cs="Times New Roman"/>
        </w:rPr>
        <w:t>refrigerated</w:t>
      </w:r>
      <w:r w:rsidR="00885930" w:rsidRPr="00885930">
        <w:rPr>
          <w:rFonts w:ascii="Times New Roman" w:hAnsi="Times New Roman" w:cs="Times New Roman"/>
          <w:lang w:val="ru-RU"/>
        </w:rPr>
        <w:t xml:space="preserve"> </w:t>
      </w:r>
      <w:r w:rsidR="00885930">
        <w:rPr>
          <w:rFonts w:ascii="Times New Roman" w:hAnsi="Times New Roman" w:cs="Times New Roman"/>
        </w:rPr>
        <w:t>cabinet</w:t>
      </w:r>
      <w:r w:rsidRPr="002F7987">
        <w:rPr>
          <w:rFonts w:ascii="Times New Roman" w:hAnsi="Times New Roman" w:cs="Times New Roman"/>
          <w:lang w:val="ru-RU"/>
        </w:rPr>
        <w:t xml:space="preserve">) </w:t>
      </w:r>
      <w:r w:rsidR="00A862AD" w:rsidRPr="00A862AD">
        <w:rPr>
          <w:rFonts w:ascii="Times New Roman" w:hAnsi="Times New Roman" w:cs="Times New Roman"/>
          <w:lang w:val="ru-RU"/>
        </w:rPr>
        <w:t>-</w:t>
      </w:r>
      <w:r w:rsidRPr="002F7987">
        <w:rPr>
          <w:rFonts w:ascii="Times New Roman" w:hAnsi="Times New Roman" w:cs="Times New Roman"/>
          <w:lang w:val="ru-RU"/>
        </w:rPr>
        <w:t xml:space="preserve"> холодильник общей высотой не</w:t>
      </w:r>
      <w:r w:rsidR="00885930" w:rsidRPr="00885930">
        <w:rPr>
          <w:rFonts w:ascii="Times New Roman" w:hAnsi="Times New Roman" w:cs="Times New Roman"/>
          <w:lang w:val="ru-RU"/>
        </w:rPr>
        <w:t xml:space="preserve"> </w:t>
      </w:r>
      <w:r w:rsidRPr="002F7987">
        <w:rPr>
          <w:rFonts w:ascii="Times New Roman" w:hAnsi="Times New Roman" w:cs="Times New Roman"/>
          <w:lang w:val="ru-RU"/>
        </w:rPr>
        <w:t xml:space="preserve">выше 1050 мм, определенный в </w:t>
      </w:r>
      <w:r w:rsidR="003D40A3">
        <w:rPr>
          <w:rFonts w:ascii="Times New Roman" w:hAnsi="Times New Roman" w:cs="Times New Roman"/>
          <w:lang w:val="ru-RU"/>
        </w:rPr>
        <w:t xml:space="preserve">ГОСТ </w:t>
      </w:r>
      <w:r w:rsidRPr="002F7987">
        <w:rPr>
          <w:rFonts w:ascii="Times New Roman" w:hAnsi="Times New Roman" w:cs="Times New Roman"/>
        </w:rPr>
        <w:t>ISO</w:t>
      </w:r>
      <w:r w:rsidRPr="002F7987">
        <w:rPr>
          <w:rFonts w:ascii="Times New Roman" w:hAnsi="Times New Roman" w:cs="Times New Roman"/>
          <w:lang w:val="ru-RU"/>
        </w:rPr>
        <w:t xml:space="preserve"> 22041 как прилавок, с одной или более передних</w:t>
      </w:r>
      <w:r w:rsidR="005003DB" w:rsidRPr="005003DB">
        <w:rPr>
          <w:rFonts w:ascii="Times New Roman" w:hAnsi="Times New Roman" w:cs="Times New Roman"/>
          <w:lang w:val="ru-RU"/>
        </w:rPr>
        <w:t xml:space="preserve"> </w:t>
      </w:r>
      <w:r w:rsidRPr="002F7987">
        <w:rPr>
          <w:rFonts w:ascii="Times New Roman" w:hAnsi="Times New Roman" w:cs="Times New Roman"/>
          <w:lang w:val="ru-RU"/>
        </w:rPr>
        <w:t>дверей или выдвижных ящиков, дающих доступ в ту же камеру.</w:t>
      </w:r>
    </w:p>
    <w:p w14:paraId="3F02C630" w14:textId="2D82062F" w:rsidR="00B82B65" w:rsidRPr="00B82B65" w:rsidRDefault="00B82B65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B82B65">
        <w:rPr>
          <w:rFonts w:ascii="Times New Roman" w:hAnsi="Times New Roman" w:cs="Times New Roman"/>
          <w:lang w:val="ru-RU"/>
        </w:rPr>
        <w:t>- Допустимый заряд хладагента (</w:t>
      </w:r>
      <w:r w:rsidRPr="00B82B65">
        <w:rPr>
          <w:rFonts w:ascii="Times New Roman" w:hAnsi="Times New Roman" w:cs="Times New Roman"/>
        </w:rPr>
        <w:t>Maximum</w:t>
      </w:r>
      <w:r w:rsidRPr="00B82B65">
        <w:rPr>
          <w:rFonts w:ascii="Times New Roman" w:hAnsi="Times New Roman" w:cs="Times New Roman"/>
          <w:lang w:val="ru-RU"/>
        </w:rPr>
        <w:t xml:space="preserve"> </w:t>
      </w:r>
      <w:r w:rsidRPr="00B82B65">
        <w:rPr>
          <w:rFonts w:ascii="Times New Roman" w:hAnsi="Times New Roman" w:cs="Times New Roman"/>
        </w:rPr>
        <w:t>Charge</w:t>
      </w:r>
      <w:r w:rsidRPr="00B82B65">
        <w:rPr>
          <w:rFonts w:ascii="Times New Roman" w:hAnsi="Times New Roman" w:cs="Times New Roman"/>
          <w:lang w:val="ru-RU"/>
        </w:rPr>
        <w:t xml:space="preserve">) </w:t>
      </w:r>
      <w:r w:rsidR="00A862AD" w:rsidRPr="00A862AD">
        <w:rPr>
          <w:rFonts w:ascii="Times New Roman" w:hAnsi="Times New Roman" w:cs="Times New Roman"/>
          <w:lang w:val="ru-RU"/>
        </w:rPr>
        <w:t>-</w:t>
      </w:r>
      <w:r w:rsidRPr="00B82B65">
        <w:rPr>
          <w:rFonts w:ascii="Times New Roman" w:hAnsi="Times New Roman" w:cs="Times New Roman"/>
          <w:lang w:val="ru-RU"/>
        </w:rPr>
        <w:t xml:space="preserve"> максимальная масса хладагента в системе, учитываемая при применении </w:t>
      </w:r>
      <w:r w:rsidRPr="00B82B65">
        <w:rPr>
          <w:rFonts w:ascii="Times New Roman" w:hAnsi="Times New Roman" w:cs="Times New Roman"/>
        </w:rPr>
        <w:t>A</w:t>
      </w:r>
      <w:r w:rsidRPr="00B82B65">
        <w:rPr>
          <w:rFonts w:ascii="Times New Roman" w:hAnsi="Times New Roman" w:cs="Times New Roman"/>
          <w:lang w:val="ru-RU"/>
        </w:rPr>
        <w:t>2</w:t>
      </w:r>
      <w:r w:rsidRPr="00B82B65">
        <w:rPr>
          <w:rFonts w:ascii="Times New Roman" w:hAnsi="Times New Roman" w:cs="Times New Roman"/>
        </w:rPr>
        <w:t>L</w:t>
      </w:r>
      <w:r w:rsidRPr="00B82B65">
        <w:rPr>
          <w:rFonts w:ascii="Times New Roman" w:hAnsi="Times New Roman" w:cs="Times New Roman"/>
          <w:lang w:val="ru-RU"/>
        </w:rPr>
        <w:t>/</w:t>
      </w:r>
      <w:r w:rsidRPr="00B82B65">
        <w:rPr>
          <w:rFonts w:ascii="Times New Roman" w:hAnsi="Times New Roman" w:cs="Times New Roman"/>
        </w:rPr>
        <w:t>A</w:t>
      </w:r>
      <w:r w:rsidRPr="00B82B65">
        <w:rPr>
          <w:rFonts w:ascii="Times New Roman" w:hAnsi="Times New Roman" w:cs="Times New Roman"/>
          <w:lang w:val="ru-RU"/>
        </w:rPr>
        <w:t xml:space="preserve">3 в соответствии с </w:t>
      </w:r>
      <w:r w:rsidRPr="00B82B65">
        <w:rPr>
          <w:rFonts w:ascii="Times New Roman" w:hAnsi="Times New Roman" w:cs="Times New Roman"/>
        </w:rPr>
        <w:t>EN</w:t>
      </w:r>
      <w:r w:rsidRPr="00B82B65">
        <w:rPr>
          <w:rFonts w:ascii="Times New Roman" w:hAnsi="Times New Roman" w:cs="Times New Roman"/>
          <w:lang w:val="ru-RU"/>
        </w:rPr>
        <w:t xml:space="preserve"> 378/</w:t>
      </w:r>
      <w:r w:rsidRPr="00B82B65">
        <w:rPr>
          <w:rFonts w:ascii="Times New Roman" w:hAnsi="Times New Roman" w:cs="Times New Roman"/>
        </w:rPr>
        <w:t>ISO</w:t>
      </w:r>
      <w:r w:rsidRPr="00B82B65">
        <w:rPr>
          <w:rFonts w:ascii="Times New Roman" w:hAnsi="Times New Roman" w:cs="Times New Roman"/>
          <w:lang w:val="ru-RU"/>
        </w:rPr>
        <w:t xml:space="preserve"> 5149.</w:t>
      </w:r>
    </w:p>
    <w:p w14:paraId="7845354C" w14:textId="77777777" w:rsidR="005003DB" w:rsidRDefault="00965A14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356AB8">
        <w:rPr>
          <w:rFonts w:ascii="Times New Roman" w:hAnsi="Times New Roman" w:cs="Times New Roman"/>
          <w:lang w:val="ru-RU"/>
        </w:rPr>
        <w:t xml:space="preserve"> С</w:t>
      </w:r>
      <w:r w:rsidRPr="00965A14">
        <w:rPr>
          <w:rFonts w:ascii="Times New Roman" w:hAnsi="Times New Roman" w:cs="Times New Roman"/>
          <w:lang w:val="ru-RU"/>
        </w:rPr>
        <w:t>тандартное (эталонное) годовое потребление</w:t>
      </w:r>
      <w:r w:rsidR="007C2491">
        <w:rPr>
          <w:rFonts w:ascii="Times New Roman" w:hAnsi="Times New Roman" w:cs="Times New Roman"/>
          <w:lang w:val="ru-RU"/>
        </w:rPr>
        <w:t xml:space="preserve"> энергии</w:t>
      </w:r>
      <w:r w:rsidR="00356AB8">
        <w:rPr>
          <w:rFonts w:ascii="Times New Roman" w:hAnsi="Times New Roman" w:cs="Times New Roman"/>
          <w:lang w:val="ru-RU"/>
        </w:rPr>
        <w:t xml:space="preserve"> </w:t>
      </w:r>
      <w:r w:rsidR="007C2491">
        <w:rPr>
          <w:rFonts w:ascii="Times New Roman" w:hAnsi="Times New Roman" w:cs="Times New Roman"/>
          <w:lang w:val="ru-RU"/>
        </w:rPr>
        <w:t xml:space="preserve">холодильным прибором </w:t>
      </w:r>
      <w:r w:rsidR="00356AB8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="00356AB8" w:rsidRPr="00356AB8">
        <w:rPr>
          <w:rFonts w:ascii="Times New Roman" w:hAnsi="Times New Roman" w:cs="Times New Roman"/>
        </w:rPr>
        <w:t>SAEc</w:t>
      </w:r>
      <w:proofErr w:type="spellEnd"/>
      <w:r w:rsidR="00356AB8" w:rsidRPr="00356AB8">
        <w:rPr>
          <w:rFonts w:ascii="Times New Roman" w:hAnsi="Times New Roman" w:cs="Times New Roman"/>
          <w:lang w:val="ru-RU"/>
        </w:rPr>
        <w:t xml:space="preserve"> (</w:t>
      </w:r>
      <w:r w:rsidR="00356AB8" w:rsidRPr="00356AB8">
        <w:rPr>
          <w:rFonts w:ascii="Times New Roman" w:hAnsi="Times New Roman" w:cs="Times New Roman"/>
        </w:rPr>
        <w:t>Standard</w:t>
      </w:r>
      <w:r w:rsidR="00356AB8" w:rsidRPr="00356AB8">
        <w:rPr>
          <w:rFonts w:ascii="Times New Roman" w:hAnsi="Times New Roman" w:cs="Times New Roman"/>
          <w:lang w:val="ru-RU"/>
        </w:rPr>
        <w:t xml:space="preserve"> </w:t>
      </w:r>
      <w:r w:rsidR="00356AB8" w:rsidRPr="00356AB8">
        <w:rPr>
          <w:rFonts w:ascii="Times New Roman" w:hAnsi="Times New Roman" w:cs="Times New Roman"/>
        </w:rPr>
        <w:t>Annual</w:t>
      </w:r>
      <w:r w:rsidR="00356AB8" w:rsidRPr="00356AB8">
        <w:rPr>
          <w:rFonts w:ascii="Times New Roman" w:hAnsi="Times New Roman" w:cs="Times New Roman"/>
          <w:lang w:val="ru-RU"/>
        </w:rPr>
        <w:t xml:space="preserve"> </w:t>
      </w:r>
      <w:r w:rsidR="00356AB8" w:rsidRPr="00356AB8">
        <w:rPr>
          <w:rFonts w:ascii="Times New Roman" w:hAnsi="Times New Roman" w:cs="Times New Roman"/>
        </w:rPr>
        <w:t>Energy</w:t>
      </w:r>
      <w:r w:rsidR="00356AB8" w:rsidRPr="00356AB8">
        <w:rPr>
          <w:rFonts w:ascii="Times New Roman" w:hAnsi="Times New Roman" w:cs="Times New Roman"/>
          <w:lang w:val="ru-RU"/>
        </w:rPr>
        <w:t xml:space="preserve"> </w:t>
      </w:r>
      <w:r w:rsidR="00356AB8" w:rsidRPr="00356AB8">
        <w:rPr>
          <w:rFonts w:ascii="Times New Roman" w:hAnsi="Times New Roman" w:cs="Times New Roman"/>
        </w:rPr>
        <w:t>consumption</w:t>
      </w:r>
      <w:r w:rsidR="00356AB8" w:rsidRPr="00356AB8">
        <w:rPr>
          <w:rFonts w:ascii="Times New Roman" w:hAnsi="Times New Roman" w:cs="Times New Roman"/>
          <w:lang w:val="ru-RU"/>
        </w:rPr>
        <w:t xml:space="preserve">) </w:t>
      </w:r>
      <w:r w:rsidRPr="00965A14">
        <w:rPr>
          <w:rFonts w:ascii="Times New Roman" w:hAnsi="Times New Roman" w:cs="Times New Roman"/>
          <w:lang w:val="ru-RU"/>
        </w:rPr>
        <w:t xml:space="preserve">для данной категории/объёма камеры, </w:t>
      </w:r>
      <w:proofErr w:type="spellStart"/>
      <w:r w:rsidRPr="00965A14">
        <w:rPr>
          <w:rFonts w:ascii="Times New Roman" w:hAnsi="Times New Roman" w:cs="Times New Roman"/>
          <w:lang w:val="ru-RU"/>
        </w:rPr>
        <w:t>кВт·ч</w:t>
      </w:r>
      <w:proofErr w:type="spellEnd"/>
      <w:r w:rsidRPr="00965A14">
        <w:rPr>
          <w:rFonts w:ascii="Times New Roman" w:hAnsi="Times New Roman" w:cs="Times New Roman"/>
          <w:lang w:val="ru-RU"/>
        </w:rPr>
        <w:t>/год.</w:t>
      </w:r>
    </w:p>
    <w:p w14:paraId="61EA2530" w14:textId="141A46D9" w:rsidR="008739FF" w:rsidRDefault="004D1B04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EC1424">
        <w:rPr>
          <w:rFonts w:ascii="Times New Roman" w:hAnsi="Times New Roman" w:cs="Times New Roman"/>
          <w:lang w:val="ru-RU"/>
        </w:rPr>
        <w:t xml:space="preserve"> Максимально допустимое годовое энергопотребление (</w:t>
      </w:r>
      <w:proofErr w:type="spellStart"/>
      <w:r w:rsidR="004F3D20" w:rsidRPr="00EC1424">
        <w:rPr>
          <w:rFonts w:ascii="Times New Roman" w:hAnsi="Times New Roman" w:cs="Times New Roman"/>
        </w:rPr>
        <w:t>AECmax</w:t>
      </w:r>
      <w:proofErr w:type="spellEnd"/>
      <w:r w:rsidR="004F3D20" w:rsidRPr="00EC1424">
        <w:rPr>
          <w:rFonts w:ascii="Times New Roman" w:hAnsi="Times New Roman" w:cs="Times New Roman"/>
          <w:lang w:val="ru-RU"/>
        </w:rPr>
        <w:t xml:space="preserve">) </w:t>
      </w:r>
      <w:r w:rsidR="008264FF">
        <w:rPr>
          <w:rFonts w:ascii="Times New Roman" w:hAnsi="Times New Roman" w:cs="Times New Roman"/>
          <w:lang w:val="ru-RU"/>
        </w:rPr>
        <w:t>-</w:t>
      </w:r>
      <w:r w:rsidR="004F3D20" w:rsidRPr="00EC1424">
        <w:rPr>
          <w:rFonts w:ascii="Times New Roman" w:hAnsi="Times New Roman" w:cs="Times New Roman"/>
          <w:lang w:val="ru-RU"/>
        </w:rPr>
        <w:t xml:space="preserve"> расчетное предельное значение по </w:t>
      </w:r>
      <w:r w:rsidR="004F3D20" w:rsidRPr="00EC1424">
        <w:rPr>
          <w:rFonts w:ascii="Times New Roman" w:hAnsi="Times New Roman" w:cs="Times New Roman"/>
        </w:rPr>
        <w:t>MEPS</w:t>
      </w:r>
      <w:r w:rsidR="004F3D20" w:rsidRPr="00EC142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F3D20" w:rsidRPr="00EC1424">
        <w:rPr>
          <w:rFonts w:ascii="Times New Roman" w:hAnsi="Times New Roman" w:cs="Times New Roman"/>
          <w:lang w:val="ru-RU"/>
        </w:rPr>
        <w:t>кВт·ч</w:t>
      </w:r>
      <w:proofErr w:type="spellEnd"/>
      <w:r w:rsidR="004F3D20" w:rsidRPr="00EC1424">
        <w:rPr>
          <w:rFonts w:ascii="Times New Roman" w:hAnsi="Times New Roman" w:cs="Times New Roman"/>
          <w:lang w:val="ru-RU"/>
        </w:rPr>
        <w:t>;</w:t>
      </w:r>
    </w:p>
    <w:p w14:paraId="65B522FB" w14:textId="1C63B100" w:rsidR="005003DB" w:rsidRDefault="008739FF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739FF">
        <w:rPr>
          <w:rFonts w:ascii="Times New Roman" w:hAnsi="Times New Roman" w:cs="Times New Roman"/>
          <w:lang w:val="ru-RU"/>
        </w:rPr>
        <w:t xml:space="preserve">Минимальный стандарт энергоэффективности (MEPS) </w:t>
      </w:r>
      <w:r w:rsidR="008264FF">
        <w:rPr>
          <w:rFonts w:ascii="Times New Roman" w:hAnsi="Times New Roman" w:cs="Times New Roman"/>
          <w:lang w:val="ru-RU"/>
        </w:rPr>
        <w:t>-</w:t>
      </w:r>
      <w:r w:rsidRPr="008739FF">
        <w:rPr>
          <w:rFonts w:ascii="Times New Roman" w:hAnsi="Times New Roman" w:cs="Times New Roman"/>
          <w:lang w:val="ru-RU"/>
        </w:rPr>
        <w:t xml:space="preserve"> нормативное требование к максимальному уровню потребления энергии или минимальному </w:t>
      </w:r>
      <w:r w:rsidR="00524661" w:rsidRPr="008739FF">
        <w:rPr>
          <w:rFonts w:ascii="Times New Roman" w:hAnsi="Times New Roman" w:cs="Times New Roman"/>
          <w:lang w:val="ru-RU"/>
        </w:rPr>
        <w:t xml:space="preserve">коэффициенту </w:t>
      </w:r>
      <w:r w:rsidR="00524661" w:rsidRPr="00885930">
        <w:rPr>
          <w:rFonts w:ascii="Times New Roman" w:hAnsi="Times New Roman" w:cs="Times New Roman"/>
          <w:lang w:val="ru-RU"/>
        </w:rPr>
        <w:t>энергоэффективности</w:t>
      </w:r>
      <w:r w:rsidRPr="008739FF">
        <w:rPr>
          <w:rFonts w:ascii="Times New Roman" w:hAnsi="Times New Roman" w:cs="Times New Roman"/>
          <w:lang w:val="ru-RU"/>
        </w:rPr>
        <w:t>.</w:t>
      </w:r>
      <w:r w:rsidR="004F3D20" w:rsidRPr="00EC1424">
        <w:rPr>
          <w:rFonts w:ascii="Times New Roman" w:hAnsi="Times New Roman" w:cs="Times New Roman"/>
          <w:lang w:val="ru-RU"/>
        </w:rPr>
        <w:br/>
      </w:r>
      <w:r w:rsidR="004D1B04">
        <w:rPr>
          <w:rFonts w:ascii="Times New Roman" w:hAnsi="Times New Roman" w:cs="Times New Roman"/>
          <w:lang w:val="ru-RU"/>
        </w:rPr>
        <w:t>-</w:t>
      </w:r>
      <w:r w:rsidR="004F3D20" w:rsidRPr="00EC1424">
        <w:rPr>
          <w:rFonts w:ascii="Times New Roman" w:hAnsi="Times New Roman" w:cs="Times New Roman"/>
          <w:lang w:val="ru-RU"/>
        </w:rPr>
        <w:t xml:space="preserve"> Приведенный объем (</w:t>
      </w:r>
      <w:r w:rsidR="004F3D20" w:rsidRPr="00EC1424">
        <w:rPr>
          <w:rFonts w:ascii="Times New Roman" w:hAnsi="Times New Roman" w:cs="Times New Roman"/>
        </w:rPr>
        <w:t>Adjusted</w:t>
      </w:r>
      <w:r w:rsidR="004F3D20" w:rsidRPr="00EC1424">
        <w:rPr>
          <w:rFonts w:ascii="Times New Roman" w:hAnsi="Times New Roman" w:cs="Times New Roman"/>
          <w:lang w:val="ru-RU"/>
        </w:rPr>
        <w:t xml:space="preserve"> </w:t>
      </w:r>
      <w:r w:rsidR="004F3D20" w:rsidRPr="00EC1424">
        <w:rPr>
          <w:rFonts w:ascii="Times New Roman" w:hAnsi="Times New Roman" w:cs="Times New Roman"/>
        </w:rPr>
        <w:t>Volume</w:t>
      </w:r>
      <w:r w:rsidR="004F3D20" w:rsidRPr="00EC1424">
        <w:rPr>
          <w:rFonts w:ascii="Times New Roman" w:hAnsi="Times New Roman" w:cs="Times New Roman"/>
          <w:lang w:val="ru-RU"/>
        </w:rPr>
        <w:t xml:space="preserve">, </w:t>
      </w:r>
      <w:r w:rsidR="004F3D20" w:rsidRPr="00EC1424">
        <w:rPr>
          <w:rFonts w:ascii="Times New Roman" w:hAnsi="Times New Roman" w:cs="Times New Roman"/>
        </w:rPr>
        <w:t>AV</w:t>
      </w:r>
      <w:r w:rsidR="004F3D20" w:rsidRPr="00EC1424">
        <w:rPr>
          <w:rFonts w:ascii="Times New Roman" w:hAnsi="Times New Roman" w:cs="Times New Roman"/>
          <w:lang w:val="ru-RU"/>
        </w:rPr>
        <w:t xml:space="preserve">) </w:t>
      </w:r>
      <w:r w:rsidR="008264FF">
        <w:rPr>
          <w:rFonts w:ascii="Times New Roman" w:hAnsi="Times New Roman" w:cs="Times New Roman"/>
          <w:lang w:val="ru-RU"/>
        </w:rPr>
        <w:t>-</w:t>
      </w:r>
      <w:r w:rsidR="004F3D20" w:rsidRPr="00EC1424">
        <w:rPr>
          <w:rFonts w:ascii="Times New Roman" w:hAnsi="Times New Roman" w:cs="Times New Roman"/>
          <w:lang w:val="ru-RU"/>
        </w:rPr>
        <w:t xml:space="preserve"> объем, скорректированный с учетом температурных коэффициентов;</w:t>
      </w:r>
    </w:p>
    <w:p w14:paraId="725837D1" w14:textId="43EDBDBE" w:rsidR="008739FF" w:rsidRPr="00965A14" w:rsidRDefault="004D1B04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EC1424">
        <w:rPr>
          <w:rFonts w:ascii="Times New Roman" w:hAnsi="Times New Roman" w:cs="Times New Roman"/>
          <w:lang w:val="ru-RU"/>
        </w:rPr>
        <w:t xml:space="preserve"> Индекс энергоэффективности (</w:t>
      </w:r>
      <w:r w:rsidR="004F3D20" w:rsidRPr="00EC1424">
        <w:rPr>
          <w:rFonts w:ascii="Times New Roman" w:hAnsi="Times New Roman" w:cs="Times New Roman"/>
        </w:rPr>
        <w:t>EEI</w:t>
      </w:r>
      <w:r w:rsidR="004F3D20" w:rsidRPr="00EC1424">
        <w:rPr>
          <w:rFonts w:ascii="Times New Roman" w:hAnsi="Times New Roman" w:cs="Times New Roman"/>
          <w:lang w:val="ru-RU"/>
        </w:rPr>
        <w:t xml:space="preserve">) </w:t>
      </w:r>
      <w:proofErr w:type="gramStart"/>
      <w:r w:rsidR="00965A14">
        <w:rPr>
          <w:rFonts w:ascii="Times New Roman" w:hAnsi="Times New Roman" w:cs="Times New Roman"/>
          <w:lang w:val="ru-RU"/>
        </w:rPr>
        <w:t>-</w:t>
      </w:r>
      <w:r w:rsidR="005003DB" w:rsidRPr="005003DB">
        <w:rPr>
          <w:rFonts w:ascii="Times New Roman" w:hAnsi="Times New Roman" w:cs="Times New Roman"/>
          <w:lang w:val="ru-RU"/>
        </w:rPr>
        <w:t xml:space="preserve"> </w:t>
      </w:r>
      <w:r w:rsidR="00965A14">
        <w:rPr>
          <w:rFonts w:ascii="Times New Roman" w:hAnsi="Times New Roman" w:cs="Times New Roman"/>
          <w:lang w:val="ru-RU"/>
        </w:rPr>
        <w:t>это</w:t>
      </w:r>
      <w:proofErr w:type="gramEnd"/>
      <w:r w:rsidR="00965A14" w:rsidRPr="00965A14">
        <w:rPr>
          <w:rFonts w:ascii="Times New Roman" w:hAnsi="Times New Roman" w:cs="Times New Roman"/>
          <w:lang w:val="ru-RU"/>
        </w:rPr>
        <w:t xml:space="preserve"> отношение фактического годового потребления энергии прибора к его стандартному (эталонному) годовому потреблению, выраженное в процентах: чем ниже </w:t>
      </w:r>
      <w:r w:rsidR="00965A14" w:rsidRPr="00965A14">
        <w:rPr>
          <w:rFonts w:ascii="Times New Roman" w:hAnsi="Times New Roman" w:cs="Times New Roman"/>
        </w:rPr>
        <w:t>EEI</w:t>
      </w:r>
      <w:r w:rsidR="008264FF">
        <w:rPr>
          <w:rFonts w:ascii="Times New Roman" w:hAnsi="Times New Roman" w:cs="Times New Roman"/>
          <w:lang w:val="ru-RU"/>
        </w:rPr>
        <w:t xml:space="preserve">, </w:t>
      </w:r>
      <w:r w:rsidR="00965A14" w:rsidRPr="00965A14">
        <w:rPr>
          <w:rFonts w:ascii="Times New Roman" w:hAnsi="Times New Roman" w:cs="Times New Roman"/>
          <w:lang w:val="ru-RU"/>
        </w:rPr>
        <w:t>тем эффективнее.</w:t>
      </w:r>
    </w:p>
    <w:p w14:paraId="1D1CAB13" w14:textId="38C74E85" w:rsidR="005A2B04" w:rsidRDefault="008739FF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739FF">
        <w:rPr>
          <w:rFonts w:ascii="Times New Roman" w:hAnsi="Times New Roman" w:cs="Times New Roman"/>
          <w:lang w:val="ru-RU"/>
        </w:rPr>
        <w:t xml:space="preserve">Коэффициент энергоэффективности (СОР) </w:t>
      </w:r>
      <w:r w:rsidR="008264FF">
        <w:rPr>
          <w:rFonts w:ascii="Times New Roman" w:hAnsi="Times New Roman" w:cs="Times New Roman"/>
          <w:lang w:val="ru-RU"/>
        </w:rPr>
        <w:t>-</w:t>
      </w:r>
      <w:r w:rsidRPr="008739FF">
        <w:rPr>
          <w:rFonts w:ascii="Times New Roman" w:hAnsi="Times New Roman" w:cs="Times New Roman"/>
          <w:lang w:val="ru-RU"/>
        </w:rPr>
        <w:t xml:space="preserve"> отношение холодильной мощности оборудования к потребляемой электрической мощности.</w:t>
      </w:r>
    </w:p>
    <w:p w14:paraId="097FD16C" w14:textId="14FC59AF" w:rsidR="005A2B04" w:rsidRPr="00C16FA3" w:rsidRDefault="005A2B04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="00C16FA3" w:rsidRPr="00C16FA3">
        <w:rPr>
          <w:rFonts w:ascii="Times New Roman" w:hAnsi="Times New Roman" w:cs="Times New Roman"/>
          <w:lang w:val="ru-RU"/>
        </w:rPr>
        <w:t>Озоноразрушающие</w:t>
      </w:r>
      <w:proofErr w:type="spellEnd"/>
      <w:r w:rsidR="00C16FA3" w:rsidRPr="00C16FA3">
        <w:rPr>
          <w:rFonts w:ascii="Times New Roman" w:hAnsi="Times New Roman" w:cs="Times New Roman"/>
          <w:lang w:val="ru-RU"/>
        </w:rPr>
        <w:t xml:space="preserve"> вещества (ОРВ) </w:t>
      </w:r>
      <w:proofErr w:type="gramStart"/>
      <w:r w:rsidR="008264FF">
        <w:rPr>
          <w:rFonts w:ascii="Times New Roman" w:hAnsi="Times New Roman" w:cs="Times New Roman"/>
          <w:lang w:val="ru-RU"/>
        </w:rPr>
        <w:t xml:space="preserve">- </w:t>
      </w:r>
      <w:r w:rsidR="00C16FA3" w:rsidRPr="00C16FA3">
        <w:rPr>
          <w:rFonts w:ascii="Times New Roman" w:hAnsi="Times New Roman" w:cs="Times New Roman"/>
          <w:lang w:val="ru-RU"/>
        </w:rPr>
        <w:t>это</w:t>
      </w:r>
      <w:proofErr w:type="gramEnd"/>
      <w:r w:rsidR="00C16FA3" w:rsidRPr="00C16FA3">
        <w:rPr>
          <w:rFonts w:ascii="Times New Roman" w:hAnsi="Times New Roman" w:cs="Times New Roman"/>
          <w:lang w:val="ru-RU"/>
        </w:rPr>
        <w:t xml:space="preserve"> химические соединения, в основном содержащие хлор или бром, такие как фреоны (хлорфторуглероды) и </w:t>
      </w:r>
      <w:proofErr w:type="spellStart"/>
      <w:r w:rsidR="00C16FA3" w:rsidRPr="00C16FA3">
        <w:rPr>
          <w:rFonts w:ascii="Times New Roman" w:hAnsi="Times New Roman" w:cs="Times New Roman"/>
          <w:lang w:val="ru-RU"/>
        </w:rPr>
        <w:t>галоны</w:t>
      </w:r>
      <w:proofErr w:type="spellEnd"/>
      <w:r w:rsidR="00C16FA3" w:rsidRPr="00C16FA3">
        <w:rPr>
          <w:rFonts w:ascii="Times New Roman" w:hAnsi="Times New Roman" w:cs="Times New Roman"/>
          <w:lang w:val="ru-RU"/>
        </w:rPr>
        <w:t>, которые в процессе своей долгой жизни в атмосфере достигают стратосферы и разрушают защитный озоновый слой Земли.</w:t>
      </w:r>
      <w:r w:rsidR="00C16FA3" w:rsidRPr="00C16FA3">
        <w:rPr>
          <w:rFonts w:ascii="Times New Roman" w:hAnsi="Times New Roman" w:cs="Times New Roman"/>
        </w:rPr>
        <w:t> </w:t>
      </w:r>
      <w:r w:rsidR="00C16FA3" w:rsidRPr="00C16FA3">
        <w:rPr>
          <w:rFonts w:ascii="Times New Roman" w:hAnsi="Times New Roman" w:cs="Times New Roman"/>
          <w:lang w:val="ru-RU"/>
        </w:rPr>
        <w:t xml:space="preserve">Их способность разрушать озон определяет </w:t>
      </w:r>
      <w:proofErr w:type="spellStart"/>
      <w:r w:rsidR="00C16FA3" w:rsidRPr="00C16FA3">
        <w:rPr>
          <w:rFonts w:ascii="Times New Roman" w:hAnsi="Times New Roman" w:cs="Times New Roman"/>
          <w:lang w:val="ru-RU"/>
        </w:rPr>
        <w:t>озоноразрушающий</w:t>
      </w:r>
      <w:proofErr w:type="spellEnd"/>
      <w:r w:rsidR="00C16FA3" w:rsidRPr="00C16FA3">
        <w:rPr>
          <w:rFonts w:ascii="Times New Roman" w:hAnsi="Times New Roman" w:cs="Times New Roman"/>
          <w:lang w:val="ru-RU"/>
        </w:rPr>
        <w:t xml:space="preserve"> потенциал (ОРП), который зависит от наличия в молекуле атомов хлора и брома.</w:t>
      </w:r>
      <w:r w:rsidR="00C16FA3" w:rsidRPr="00C16FA3">
        <w:rPr>
          <w:rFonts w:ascii="Times New Roman" w:hAnsi="Times New Roman" w:cs="Times New Roman"/>
        </w:rPr>
        <w:t> </w:t>
      </w:r>
    </w:p>
    <w:p w14:paraId="0A067844" w14:textId="4CB029B3" w:rsidR="005A2B04" w:rsidRDefault="005A2B04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Озоноразрушающий</w:t>
      </w:r>
      <w:proofErr w:type="spellEnd"/>
      <w:r>
        <w:rPr>
          <w:rFonts w:ascii="Times New Roman" w:hAnsi="Times New Roman" w:cs="Times New Roman"/>
          <w:lang w:val="ru-RU"/>
        </w:rPr>
        <w:t xml:space="preserve"> потенциал (ОРП) </w:t>
      </w:r>
      <w:proofErr w:type="gramStart"/>
      <w:r>
        <w:rPr>
          <w:rFonts w:ascii="Times New Roman" w:hAnsi="Times New Roman" w:cs="Times New Roman"/>
          <w:lang w:val="ru-RU"/>
        </w:rPr>
        <w:t xml:space="preserve">- </w:t>
      </w:r>
      <w:r w:rsidRPr="005A2B04">
        <w:rPr>
          <w:rFonts w:ascii="Times New Roman" w:hAnsi="Times New Roman" w:cs="Times New Roman"/>
          <w:lang w:val="ru-RU"/>
        </w:rPr>
        <w:t>это</w:t>
      </w:r>
      <w:proofErr w:type="gramEnd"/>
      <w:r w:rsidRPr="005A2B04">
        <w:rPr>
          <w:rFonts w:ascii="Times New Roman" w:hAnsi="Times New Roman" w:cs="Times New Roman"/>
        </w:rPr>
        <w:t> </w:t>
      </w:r>
      <w:r w:rsidRPr="005A2B04">
        <w:rPr>
          <w:rFonts w:ascii="Times New Roman" w:hAnsi="Times New Roman" w:cs="Times New Roman"/>
          <w:lang w:val="ru-RU"/>
        </w:rPr>
        <w:t>показатель, который характеризует относительную способность химического вещества разрушать озоновый слой Земли.</w:t>
      </w:r>
      <w:r w:rsidRPr="005A2B04">
        <w:rPr>
          <w:rFonts w:ascii="Times New Roman" w:hAnsi="Times New Roman" w:cs="Times New Roman"/>
        </w:rPr>
        <w:t> </w:t>
      </w:r>
      <w:r w:rsidRPr="005A2B04">
        <w:rPr>
          <w:rFonts w:ascii="Times New Roman" w:hAnsi="Times New Roman" w:cs="Times New Roman"/>
          <w:lang w:val="ru-RU"/>
        </w:rPr>
        <w:t xml:space="preserve">Он рассчитывается по сравнению с эталонным веществом </w:t>
      </w:r>
      <w:r w:rsidR="008264FF">
        <w:rPr>
          <w:rFonts w:ascii="Times New Roman" w:hAnsi="Times New Roman" w:cs="Times New Roman"/>
          <w:lang w:val="ru-RU"/>
        </w:rPr>
        <w:t xml:space="preserve">- </w:t>
      </w:r>
      <w:r w:rsidRPr="005A2B04">
        <w:rPr>
          <w:rFonts w:ascii="Times New Roman" w:hAnsi="Times New Roman" w:cs="Times New Roman"/>
          <w:lang w:val="ru-RU"/>
        </w:rPr>
        <w:t>ХФУ-11, которому присвоено значение ОРП равное 1,0.</w:t>
      </w:r>
      <w:r w:rsidRPr="005A2B04">
        <w:rPr>
          <w:rFonts w:ascii="Times New Roman" w:hAnsi="Times New Roman" w:cs="Times New Roman"/>
        </w:rPr>
        <w:t> </w:t>
      </w:r>
      <w:r w:rsidRPr="005A2B04">
        <w:rPr>
          <w:rFonts w:ascii="Times New Roman" w:hAnsi="Times New Roman" w:cs="Times New Roman"/>
          <w:lang w:val="ru-RU"/>
        </w:rPr>
        <w:t>Чем выше значение ОРП, тем сильнее вещество разрушает озоновый слой.</w:t>
      </w:r>
      <w:r w:rsidRPr="005A2B04">
        <w:rPr>
          <w:rFonts w:ascii="Times New Roman" w:hAnsi="Times New Roman" w:cs="Times New Roman"/>
        </w:rPr>
        <w:t> </w:t>
      </w:r>
    </w:p>
    <w:p w14:paraId="5EDB163E" w14:textId="10991E25" w:rsidR="005003DB" w:rsidRPr="008931BC" w:rsidRDefault="005A2B04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Потенциал глобального потепления (</w:t>
      </w:r>
      <w:r>
        <w:rPr>
          <w:rFonts w:ascii="Times New Roman" w:hAnsi="Times New Roman" w:cs="Times New Roman"/>
        </w:rPr>
        <w:t>GWP</w:t>
      </w:r>
      <w:r w:rsidRPr="005A2B0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</w:rPr>
        <w:t>global</w:t>
      </w:r>
      <w:r w:rsidRPr="005A2B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warming</w:t>
      </w:r>
      <w:r w:rsidRPr="005A2B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potential</w:t>
      </w:r>
      <w:r w:rsidRPr="005A2B04">
        <w:rPr>
          <w:rFonts w:ascii="Times New Roman" w:hAnsi="Times New Roman" w:cs="Times New Roman"/>
          <w:lang w:val="ru-RU"/>
        </w:rPr>
        <w:t>)</w:t>
      </w:r>
      <w:r w:rsidR="00A862AD" w:rsidRPr="00A862AD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5A2B04">
        <w:rPr>
          <w:rFonts w:ascii="Times New Roman" w:hAnsi="Times New Roman" w:cs="Times New Roman"/>
          <w:lang w:val="ru-RU"/>
        </w:rPr>
        <w:t>-</w:t>
      </w:r>
      <w:r w:rsidR="00A862AD" w:rsidRPr="00A862AD">
        <w:rPr>
          <w:rFonts w:ascii="Times New Roman" w:hAnsi="Times New Roman" w:cs="Times New Roman"/>
          <w:lang w:val="ru-RU"/>
        </w:rPr>
        <w:t xml:space="preserve"> </w:t>
      </w:r>
      <w:r w:rsidRPr="005A2B04">
        <w:rPr>
          <w:rFonts w:ascii="Times New Roman" w:hAnsi="Times New Roman" w:cs="Times New Roman"/>
          <w:lang w:val="ru-RU"/>
        </w:rPr>
        <w:t>это</w:t>
      </w:r>
      <w:proofErr w:type="gramEnd"/>
      <w:r w:rsidRPr="005A2B04">
        <w:rPr>
          <w:rFonts w:ascii="Times New Roman" w:hAnsi="Times New Roman" w:cs="Times New Roman"/>
        </w:rPr>
        <w:t> </w:t>
      </w:r>
      <w:r w:rsidRPr="005A2B04">
        <w:rPr>
          <w:rFonts w:ascii="Times New Roman" w:hAnsi="Times New Roman" w:cs="Times New Roman"/>
          <w:lang w:val="ru-RU"/>
        </w:rPr>
        <w:t>показатель, который сравнивает способность различных парниковых газов удерживать тепло в атмосфере в течение определенного периода времени с диоксидом углерода (</w:t>
      </w:r>
      <w:r w:rsidRPr="005A2B04">
        <w:rPr>
          <w:rFonts w:ascii="Times New Roman" w:hAnsi="Times New Roman" w:cs="Times New Roman"/>
        </w:rPr>
        <w:t>CO</w:t>
      </w:r>
      <w:r w:rsidRPr="005A2B04">
        <w:rPr>
          <w:rFonts w:ascii="Times New Roman" w:hAnsi="Times New Roman" w:cs="Times New Roman"/>
          <w:lang w:val="ru-RU"/>
        </w:rPr>
        <w:t>2), который принят за эталон (ПГП = 1).</w:t>
      </w:r>
      <w:r w:rsidRPr="005A2B04">
        <w:rPr>
          <w:rFonts w:ascii="Times New Roman" w:hAnsi="Times New Roman" w:cs="Times New Roman"/>
        </w:rPr>
        <w:t> </w:t>
      </w:r>
      <w:r w:rsidRPr="005A2B04">
        <w:rPr>
          <w:rFonts w:ascii="Times New Roman" w:hAnsi="Times New Roman" w:cs="Times New Roman"/>
          <w:lang w:val="ru-RU"/>
        </w:rPr>
        <w:t xml:space="preserve">Этот индекс позволяет оценить, сколько энергии поглощает определенная масса газа в сравнении с такой же массой </w:t>
      </w:r>
      <w:r w:rsidRPr="005A2B04">
        <w:rPr>
          <w:rFonts w:ascii="Times New Roman" w:hAnsi="Times New Roman" w:cs="Times New Roman"/>
        </w:rPr>
        <w:t>CO</w:t>
      </w:r>
      <w:r w:rsidRPr="005A2B04">
        <w:rPr>
          <w:rFonts w:ascii="Times New Roman" w:hAnsi="Times New Roman" w:cs="Times New Roman"/>
          <w:lang w:val="ru-RU"/>
        </w:rPr>
        <w:t xml:space="preserve">2, что дает возможность пересчитать выбросы всех парниковых газов в эквивалент </w:t>
      </w:r>
      <w:r w:rsidRPr="005A2B04">
        <w:rPr>
          <w:rFonts w:ascii="Times New Roman" w:hAnsi="Times New Roman" w:cs="Times New Roman"/>
        </w:rPr>
        <w:t>CO</w:t>
      </w:r>
      <w:r w:rsidRPr="005A2B04">
        <w:rPr>
          <w:rFonts w:ascii="Times New Roman" w:hAnsi="Times New Roman" w:cs="Times New Roman"/>
          <w:lang w:val="ru-RU"/>
        </w:rPr>
        <w:t>2 для их последующего анализа и учета.</w:t>
      </w:r>
      <w:r w:rsidRPr="005A2B04">
        <w:rPr>
          <w:rFonts w:ascii="Times New Roman" w:hAnsi="Times New Roman" w:cs="Times New Roman"/>
        </w:rPr>
        <w:t> </w:t>
      </w:r>
    </w:p>
    <w:p w14:paraId="4DE07CB5" w14:textId="79277819" w:rsidR="005A2B04" w:rsidRPr="00D242C5" w:rsidRDefault="004D1B04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EC1424">
        <w:rPr>
          <w:rFonts w:ascii="Times New Roman" w:hAnsi="Times New Roman" w:cs="Times New Roman"/>
          <w:lang w:val="ru-RU"/>
        </w:rPr>
        <w:t xml:space="preserve"> Хладагент (</w:t>
      </w:r>
      <w:r w:rsidR="004F3D20" w:rsidRPr="00EC1424">
        <w:rPr>
          <w:rFonts w:ascii="Times New Roman" w:hAnsi="Times New Roman" w:cs="Times New Roman"/>
        </w:rPr>
        <w:t>Refrigerant</w:t>
      </w:r>
      <w:r w:rsidR="004F3D20" w:rsidRPr="00EC1424">
        <w:rPr>
          <w:rFonts w:ascii="Times New Roman" w:hAnsi="Times New Roman" w:cs="Times New Roman"/>
          <w:lang w:val="ru-RU"/>
        </w:rPr>
        <w:t>)</w:t>
      </w:r>
      <w:r w:rsidR="005003DB" w:rsidRPr="005003DB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5003DB" w:rsidRPr="005003DB">
        <w:rPr>
          <w:rFonts w:ascii="Times New Roman" w:hAnsi="Times New Roman" w:cs="Times New Roman"/>
          <w:lang w:val="ru-RU"/>
        </w:rPr>
        <w:t>- это рабочее вещество</w:t>
      </w:r>
      <w:proofErr w:type="gramEnd"/>
      <w:r w:rsidR="005A2B04" w:rsidRPr="005A2B04">
        <w:rPr>
          <w:rFonts w:ascii="Times New Roman" w:hAnsi="Times New Roman" w:cs="Times New Roman"/>
          <w:lang w:val="ru-RU"/>
        </w:rPr>
        <w:t xml:space="preserve"> в холодильной машине, которое циркулирует по замкнутому циклу, поглощая тепло от охлаждаемого объекта и передавая его окружающему пространству, чтобы обеспечить охлаждение.</w:t>
      </w:r>
    </w:p>
    <w:p w14:paraId="716F3B86" w14:textId="2130FA4C" w:rsidR="00885930" w:rsidRDefault="005A2B04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D1B04">
        <w:rPr>
          <w:rFonts w:ascii="Times New Roman" w:hAnsi="Times New Roman" w:cs="Times New Roman"/>
          <w:lang w:val="ru-RU"/>
        </w:rPr>
        <w:t xml:space="preserve"> </w:t>
      </w:r>
      <w:r w:rsidR="00F7367A">
        <w:rPr>
          <w:rFonts w:ascii="Times New Roman" w:hAnsi="Times New Roman" w:cs="Times New Roman"/>
          <w:lang w:val="ru-RU"/>
        </w:rPr>
        <w:t>Х</w:t>
      </w:r>
      <w:r w:rsidR="00F7367A" w:rsidRPr="00F7367A">
        <w:rPr>
          <w:rFonts w:ascii="Times New Roman" w:hAnsi="Times New Roman" w:cs="Times New Roman"/>
          <w:lang w:val="ru-RU"/>
        </w:rPr>
        <w:t xml:space="preserve">олодильная камера для хранения овощей и фруктов </w:t>
      </w:r>
      <w:proofErr w:type="gramStart"/>
      <w:r w:rsidR="00E33AF0" w:rsidRPr="00E33AF0">
        <w:rPr>
          <w:rFonts w:ascii="Times New Roman" w:hAnsi="Times New Roman" w:cs="Times New Roman"/>
          <w:lang w:val="ru-RU"/>
        </w:rPr>
        <w:t>-</w:t>
      </w:r>
      <w:r w:rsidR="00A862AD" w:rsidRPr="00A862AD">
        <w:rPr>
          <w:rFonts w:ascii="Times New Roman" w:hAnsi="Times New Roman" w:cs="Times New Roman"/>
          <w:lang w:val="ru-RU"/>
        </w:rPr>
        <w:t xml:space="preserve"> </w:t>
      </w:r>
      <w:r w:rsidR="00F7367A" w:rsidRPr="00F7367A">
        <w:rPr>
          <w:rFonts w:ascii="Times New Roman" w:hAnsi="Times New Roman" w:cs="Times New Roman"/>
          <w:lang w:val="ru-RU"/>
        </w:rPr>
        <w:t>это</w:t>
      </w:r>
      <w:r w:rsidR="00F7367A" w:rsidRPr="00F7367A">
        <w:rPr>
          <w:rFonts w:ascii="Times New Roman" w:hAnsi="Times New Roman" w:cs="Times New Roman"/>
        </w:rPr>
        <w:t> </w:t>
      </w:r>
      <w:r w:rsidR="00F7367A" w:rsidRPr="00F7367A">
        <w:rPr>
          <w:rFonts w:ascii="Times New Roman" w:hAnsi="Times New Roman" w:cs="Times New Roman"/>
          <w:lang w:val="ru-RU"/>
        </w:rPr>
        <w:t>специально</w:t>
      </w:r>
      <w:r w:rsidR="005003DB" w:rsidRPr="005003DB">
        <w:rPr>
          <w:rFonts w:ascii="Times New Roman" w:hAnsi="Times New Roman" w:cs="Times New Roman"/>
          <w:lang w:val="ru-RU"/>
        </w:rPr>
        <w:t xml:space="preserve"> </w:t>
      </w:r>
      <w:r w:rsidR="00F7367A" w:rsidRPr="00F7367A">
        <w:rPr>
          <w:rFonts w:ascii="Times New Roman" w:hAnsi="Times New Roman" w:cs="Times New Roman"/>
          <w:lang w:val="ru-RU"/>
        </w:rPr>
        <w:t>оборудованное герметичное помещение</w:t>
      </w:r>
      <w:proofErr w:type="gramEnd"/>
      <w:r w:rsidR="00F7367A" w:rsidRPr="00F7367A">
        <w:rPr>
          <w:rFonts w:ascii="Times New Roman" w:hAnsi="Times New Roman" w:cs="Times New Roman"/>
          <w:lang w:val="ru-RU"/>
        </w:rPr>
        <w:t xml:space="preserve"> или конструкция из сэндвич-панелей, предназначенная для поддержания оптимальной температуры (обычно от 0 до +8 °</w:t>
      </w:r>
      <w:r w:rsidR="00F7367A" w:rsidRPr="00F7367A">
        <w:rPr>
          <w:rFonts w:ascii="Times New Roman" w:hAnsi="Times New Roman" w:cs="Times New Roman"/>
        </w:rPr>
        <w:t>C</w:t>
      </w:r>
      <w:r w:rsidR="00F7367A" w:rsidRPr="00F7367A">
        <w:rPr>
          <w:rFonts w:ascii="Times New Roman" w:hAnsi="Times New Roman" w:cs="Times New Roman"/>
          <w:lang w:val="ru-RU"/>
        </w:rPr>
        <w:t>), влажности и других параметров воздуха, что позволяет длительно сохранять свежесть, вкус и потребительские качества скоропортящейся продукции, такой как овощи, фрукты и корнеплоды</w:t>
      </w:r>
      <w:r w:rsidRPr="005A2B04">
        <w:rPr>
          <w:rFonts w:ascii="Times New Roman" w:hAnsi="Times New Roman" w:cs="Times New Roman"/>
          <w:lang w:val="ru-RU"/>
        </w:rPr>
        <w:t>/</w:t>
      </w:r>
    </w:p>
    <w:p w14:paraId="20527207" w14:textId="3285552C" w:rsidR="005003DB" w:rsidRDefault="00885930" w:rsidP="005003D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85930">
        <w:rPr>
          <w:rFonts w:ascii="Times New Roman" w:hAnsi="Times New Roman" w:cs="Times New Roman"/>
          <w:lang w:val="ru-RU"/>
        </w:rPr>
        <w:t xml:space="preserve">- </w:t>
      </w:r>
      <w:r w:rsidR="008C3F7C" w:rsidRPr="00EC1424">
        <w:rPr>
          <w:rFonts w:ascii="Times New Roman" w:eastAsia="Times New Roman" w:hAnsi="Times New Roman" w:cs="Times New Roman"/>
          <w:lang w:val="ru-RU" w:eastAsia="ru-RU"/>
        </w:rPr>
        <w:t xml:space="preserve">Энергоэффективность </w:t>
      </w:r>
      <w:r w:rsidRPr="00885930">
        <w:rPr>
          <w:rFonts w:ascii="Times New Roman" w:eastAsia="Times New Roman" w:hAnsi="Times New Roman" w:cs="Times New Roman"/>
          <w:lang w:val="ru-RU"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Energy</w:t>
      </w:r>
      <w:r w:rsidRPr="0088593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efficiency</w:t>
      </w:r>
      <w:r w:rsidRPr="00885930">
        <w:rPr>
          <w:rFonts w:ascii="Times New Roman" w:eastAsia="Times New Roman" w:hAnsi="Times New Roman" w:cs="Times New Roman"/>
          <w:lang w:val="ru-RU" w:eastAsia="ru-RU"/>
        </w:rPr>
        <w:t xml:space="preserve">) - </w:t>
      </w:r>
      <w:r w:rsidR="008C3F7C" w:rsidRPr="00EC1424">
        <w:rPr>
          <w:rFonts w:ascii="Times New Roman" w:eastAsia="Times New Roman" w:hAnsi="Times New Roman" w:cs="Times New Roman"/>
          <w:lang w:val="ru-RU" w:eastAsia="ru-RU"/>
        </w:rPr>
        <w:t>отношение полезной холодопроизводительности к потребляемой электроэнергии.</w:t>
      </w:r>
    </w:p>
    <w:p w14:paraId="1C1795D8" w14:textId="39CE69D0" w:rsidR="004741FA" w:rsidRPr="001960BF" w:rsidRDefault="004D1B04" w:rsidP="005003D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-</w:t>
      </w:r>
      <w:r w:rsidR="004F3D20" w:rsidRPr="001960B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F3D20" w:rsidRPr="001960BF">
        <w:rPr>
          <w:rFonts w:ascii="Times New Roman" w:hAnsi="Times New Roman" w:cs="Times New Roman"/>
          <w:lang w:val="ru-RU"/>
        </w:rPr>
        <w:t>Энергомаркировка</w:t>
      </w:r>
      <w:proofErr w:type="spellEnd"/>
      <w:r w:rsidR="004F3D20" w:rsidRPr="001960BF">
        <w:rPr>
          <w:rFonts w:ascii="Times New Roman" w:hAnsi="Times New Roman" w:cs="Times New Roman"/>
          <w:lang w:val="ru-RU"/>
        </w:rPr>
        <w:t xml:space="preserve"> (</w:t>
      </w:r>
      <w:r w:rsidR="004F3D20" w:rsidRPr="001960BF">
        <w:rPr>
          <w:rFonts w:ascii="Times New Roman" w:hAnsi="Times New Roman" w:cs="Times New Roman"/>
        </w:rPr>
        <w:t>Energy</w:t>
      </w:r>
      <w:r w:rsidR="004F3D20" w:rsidRPr="001960BF">
        <w:rPr>
          <w:rFonts w:ascii="Times New Roman" w:hAnsi="Times New Roman" w:cs="Times New Roman"/>
          <w:lang w:val="ru-RU"/>
        </w:rPr>
        <w:t xml:space="preserve"> </w:t>
      </w:r>
      <w:r w:rsidR="004F3D20" w:rsidRPr="001960BF">
        <w:rPr>
          <w:rFonts w:ascii="Times New Roman" w:hAnsi="Times New Roman" w:cs="Times New Roman"/>
        </w:rPr>
        <w:t>Label</w:t>
      </w:r>
      <w:r w:rsidR="004F3D20" w:rsidRPr="001960BF">
        <w:rPr>
          <w:rFonts w:ascii="Times New Roman" w:hAnsi="Times New Roman" w:cs="Times New Roman"/>
          <w:lang w:val="ru-RU"/>
        </w:rPr>
        <w:t xml:space="preserve">) </w:t>
      </w:r>
      <w:r w:rsidR="00885930" w:rsidRPr="00885930">
        <w:rPr>
          <w:rFonts w:ascii="Times New Roman" w:hAnsi="Times New Roman" w:cs="Times New Roman"/>
          <w:lang w:val="ru-RU"/>
        </w:rPr>
        <w:t xml:space="preserve">- </w:t>
      </w:r>
      <w:r w:rsidR="004F3D20" w:rsidRPr="001960BF">
        <w:rPr>
          <w:rFonts w:ascii="Times New Roman" w:hAnsi="Times New Roman" w:cs="Times New Roman"/>
          <w:lang w:val="ru-RU"/>
        </w:rPr>
        <w:t>установленная шкала классов энергоэффективности (</w:t>
      </w:r>
      <w:r w:rsidR="004F3D20" w:rsidRPr="001960BF">
        <w:rPr>
          <w:rFonts w:ascii="Times New Roman" w:hAnsi="Times New Roman" w:cs="Times New Roman"/>
        </w:rPr>
        <w:t>A</w:t>
      </w:r>
      <w:r w:rsidR="004F3D20" w:rsidRPr="001960BF">
        <w:rPr>
          <w:rFonts w:ascii="Times New Roman" w:hAnsi="Times New Roman" w:cs="Times New Roman"/>
          <w:lang w:val="ru-RU"/>
        </w:rPr>
        <w:t>–</w:t>
      </w:r>
      <w:r w:rsidR="004F3D20" w:rsidRPr="001960BF">
        <w:rPr>
          <w:rFonts w:ascii="Times New Roman" w:hAnsi="Times New Roman" w:cs="Times New Roman"/>
        </w:rPr>
        <w:t>G</w:t>
      </w:r>
      <w:r w:rsidR="004F3D20" w:rsidRPr="001960BF">
        <w:rPr>
          <w:rFonts w:ascii="Times New Roman" w:hAnsi="Times New Roman" w:cs="Times New Roman"/>
          <w:lang w:val="ru-RU"/>
        </w:rPr>
        <w:t>)</w:t>
      </w:r>
      <w:r w:rsidR="00FF1D65" w:rsidRPr="001960BF">
        <w:rPr>
          <w:rFonts w:ascii="Times New Roman" w:hAnsi="Times New Roman" w:cs="Times New Roman"/>
          <w:lang w:val="ru-RU"/>
        </w:rPr>
        <w:t xml:space="preserve">, отражающая уровень потребления электроэнергии. </w:t>
      </w:r>
    </w:p>
    <w:p w14:paraId="748F04FE" w14:textId="2DBF8082" w:rsidR="008863DA" w:rsidRPr="00EC1424" w:rsidRDefault="008863DA" w:rsidP="005003DB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52EE7B72" w14:textId="104EF78A" w:rsidR="00A25905" w:rsidRPr="00EC1424" w:rsidRDefault="008863DA" w:rsidP="0038263C">
      <w:pPr>
        <w:pStyle w:val="ae"/>
        <w:numPr>
          <w:ilvl w:val="0"/>
          <w:numId w:val="14"/>
        </w:numPr>
        <w:rPr>
          <w:rFonts w:ascii="Times New Roman" w:hAnsi="Times New Roman" w:cs="Times New Roman"/>
          <w:b/>
          <w:bCs/>
          <w:lang w:val="ru-RU"/>
        </w:rPr>
      </w:pPr>
      <w:r w:rsidRPr="00EC1424">
        <w:rPr>
          <w:rFonts w:ascii="Times New Roman" w:hAnsi="Times New Roman" w:cs="Times New Roman"/>
          <w:b/>
          <w:bCs/>
          <w:lang w:val="ru-RU"/>
        </w:rPr>
        <w:t>Требования</w:t>
      </w:r>
      <w:r w:rsidR="0038263C" w:rsidRPr="00EC142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8263C" w:rsidRPr="00EC1424">
        <w:rPr>
          <w:rFonts w:ascii="Times New Roman" w:hAnsi="Times New Roman" w:cs="Times New Roman"/>
          <w:b/>
          <w:bCs/>
          <w:lang w:val="ru-RU"/>
        </w:rPr>
        <w:br/>
      </w:r>
    </w:p>
    <w:p w14:paraId="4FDC37AA" w14:textId="27627BB3" w:rsidR="004741FA" w:rsidRPr="00ED2D2B" w:rsidRDefault="00A25905" w:rsidP="00ED2D2B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ED2D2B">
        <w:rPr>
          <w:rFonts w:ascii="Times New Roman" w:hAnsi="Times New Roman" w:cs="Times New Roman"/>
          <w:b/>
          <w:bCs/>
          <w:lang w:val="ru-RU"/>
        </w:rPr>
        <w:t>4</w:t>
      </w:r>
      <w:r w:rsidR="004F3D20" w:rsidRPr="00ED2D2B">
        <w:rPr>
          <w:rFonts w:ascii="Times New Roman" w:hAnsi="Times New Roman" w:cs="Times New Roman"/>
          <w:b/>
          <w:bCs/>
          <w:lang w:val="ru-RU"/>
        </w:rPr>
        <w:t>.1 Общие требования к безопасности и качеству</w:t>
      </w:r>
    </w:p>
    <w:p w14:paraId="3B8913B9" w14:textId="77777777" w:rsidR="00ED2D2B" w:rsidRPr="00ED2D2B" w:rsidRDefault="00ED2D2B" w:rsidP="00ED2D2B">
      <w:pPr>
        <w:spacing w:after="0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Общие положения</w:t>
      </w:r>
    </w:p>
    <w:p w14:paraId="14C66B10" w14:textId="77777777" w:rsidR="00ED2D2B" w:rsidRPr="00ED2D2B" w:rsidRDefault="00ED2D2B" w:rsidP="005003DB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Холодильные камеры предназначены для кратковременного и длительного хранения свежих овощей и фруктов.</w:t>
      </w:r>
    </w:p>
    <w:p w14:paraId="1B0609E6" w14:textId="77777777" w:rsidR="00ED2D2B" w:rsidRPr="00ED2D2B" w:rsidRDefault="00ED2D2B" w:rsidP="005003DB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Устройства с номинальной мощностью до 3 кВт применяются в малых фермерских хозяйствах, складах и торговых объектах.</w:t>
      </w:r>
    </w:p>
    <w:p w14:paraId="288263FB" w14:textId="3AEC24C8" w:rsidR="00ED2D2B" w:rsidRPr="007C2491" w:rsidRDefault="00ED2D2B" w:rsidP="005003DB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Камеры должны обеспечивать сохранение качества продукции, замедление процессов порчи и соответствие санитарным нормам.</w:t>
      </w:r>
    </w:p>
    <w:p w14:paraId="684D104E" w14:textId="77777777" w:rsidR="00ED2D2B" w:rsidRPr="00ED2D2B" w:rsidRDefault="00ED2D2B" w:rsidP="00ED2D2B">
      <w:pPr>
        <w:spacing w:after="0"/>
        <w:rPr>
          <w:rFonts w:ascii="Times New Roman" w:hAnsi="Times New Roman" w:cs="Times New Roman"/>
          <w:lang w:val="ru-RU"/>
        </w:rPr>
      </w:pPr>
    </w:p>
    <w:p w14:paraId="2B5084B2" w14:textId="77777777" w:rsidR="00ED2D2B" w:rsidRPr="00ED2D2B" w:rsidRDefault="00ED2D2B" w:rsidP="00ED2D2B">
      <w:pPr>
        <w:spacing w:after="0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2. Требования к безопасности</w:t>
      </w:r>
    </w:p>
    <w:p w14:paraId="4AFF7CD3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2.1. Электробезопасность</w:t>
      </w:r>
    </w:p>
    <w:p w14:paraId="46649487" w14:textId="77777777" w:rsidR="00ED2D2B" w:rsidRPr="00ED2D2B" w:rsidRDefault="00ED2D2B" w:rsidP="005003DB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Соответствие ГОСТ IEC 60335-2-89 / ГОСТ 12.2.003-91.</w:t>
      </w:r>
    </w:p>
    <w:p w14:paraId="1BA2CBC6" w14:textId="77777777" w:rsidR="00ED2D2B" w:rsidRPr="00ED2D2B" w:rsidRDefault="00ED2D2B" w:rsidP="005003DB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Обязательное заземление, наличие автоматов защиты от короткого замыкания и перегрузки.</w:t>
      </w:r>
    </w:p>
    <w:p w14:paraId="4F701E68" w14:textId="77777777" w:rsidR="00ED2D2B" w:rsidRPr="00ED2D2B" w:rsidRDefault="00ED2D2B" w:rsidP="005003DB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Электрооборудование должно быть устойчиво к влажности (степень защиты не ниже IPX4).</w:t>
      </w:r>
    </w:p>
    <w:p w14:paraId="512C7B5C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2.3. Конструкционная безопасность</w:t>
      </w:r>
    </w:p>
    <w:p w14:paraId="32856046" w14:textId="588750D3" w:rsidR="00ED2D2B" w:rsidRPr="00ED2D2B" w:rsidRDefault="00ED2D2B" w:rsidP="005003DB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 xml:space="preserve">Теплоизоляция стен и потолка </w:t>
      </w:r>
      <w:r w:rsidR="00E33AF0" w:rsidRPr="00E33AF0">
        <w:rPr>
          <w:rFonts w:ascii="Times New Roman" w:hAnsi="Times New Roman" w:cs="Times New Roman"/>
          <w:lang w:val="ru-RU"/>
        </w:rPr>
        <w:t xml:space="preserve">- </w:t>
      </w:r>
      <w:r w:rsidRPr="00ED2D2B">
        <w:rPr>
          <w:rFonts w:ascii="Times New Roman" w:hAnsi="Times New Roman" w:cs="Times New Roman"/>
          <w:lang w:val="ru-RU"/>
        </w:rPr>
        <w:t>не менее 80 мм (λ ≤ 0,04 Вт/</w:t>
      </w:r>
      <w:proofErr w:type="spellStart"/>
      <w:r w:rsidRPr="00ED2D2B">
        <w:rPr>
          <w:rFonts w:ascii="Times New Roman" w:hAnsi="Times New Roman" w:cs="Times New Roman"/>
          <w:lang w:val="ru-RU"/>
        </w:rPr>
        <w:t>м·К</w:t>
      </w:r>
      <w:proofErr w:type="spellEnd"/>
      <w:r w:rsidRPr="00ED2D2B">
        <w:rPr>
          <w:rFonts w:ascii="Times New Roman" w:hAnsi="Times New Roman" w:cs="Times New Roman"/>
          <w:lang w:val="ru-RU"/>
        </w:rPr>
        <w:t>).</w:t>
      </w:r>
    </w:p>
    <w:p w14:paraId="41CB2DD4" w14:textId="77777777" w:rsidR="00ED2D2B" w:rsidRPr="00ED2D2B" w:rsidRDefault="00ED2D2B" w:rsidP="005003DB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Двери должны иметь герметичные уплотнители и возможность аварийного открывания изнутри.</w:t>
      </w:r>
    </w:p>
    <w:p w14:paraId="2AA9F409" w14:textId="2D4BB000" w:rsidR="00ED2D2B" w:rsidRPr="00ED2D2B" w:rsidRDefault="00ED2D2B" w:rsidP="005003DB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 xml:space="preserve">Внутренние покрытия </w:t>
      </w:r>
      <w:r w:rsidR="00E33AF0" w:rsidRPr="00E33AF0">
        <w:rPr>
          <w:rFonts w:ascii="Times New Roman" w:hAnsi="Times New Roman" w:cs="Times New Roman"/>
          <w:lang w:val="ru-RU"/>
        </w:rPr>
        <w:t xml:space="preserve">- </w:t>
      </w:r>
      <w:r w:rsidRPr="00ED2D2B">
        <w:rPr>
          <w:rFonts w:ascii="Times New Roman" w:hAnsi="Times New Roman" w:cs="Times New Roman"/>
          <w:lang w:val="ru-RU"/>
        </w:rPr>
        <w:t>из материалов, разрешённых для пищевой промышленности (нержавеющая сталь, алюминий, пищевой пластик).</w:t>
      </w:r>
    </w:p>
    <w:p w14:paraId="5503C4D3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2.4. Пожарная безопасность</w:t>
      </w:r>
    </w:p>
    <w:p w14:paraId="0CA2BE67" w14:textId="77777777" w:rsidR="00ED2D2B" w:rsidRPr="00ED2D2B" w:rsidRDefault="00ED2D2B" w:rsidP="005003DB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 xml:space="preserve">Применение негорючих или </w:t>
      </w:r>
      <w:proofErr w:type="spellStart"/>
      <w:r w:rsidRPr="00ED2D2B">
        <w:rPr>
          <w:rFonts w:ascii="Times New Roman" w:hAnsi="Times New Roman" w:cs="Times New Roman"/>
          <w:lang w:val="ru-RU"/>
        </w:rPr>
        <w:t>трудногорючих</w:t>
      </w:r>
      <w:proofErr w:type="spellEnd"/>
      <w:r w:rsidRPr="00ED2D2B">
        <w:rPr>
          <w:rFonts w:ascii="Times New Roman" w:hAnsi="Times New Roman" w:cs="Times New Roman"/>
          <w:lang w:val="ru-RU"/>
        </w:rPr>
        <w:t xml:space="preserve"> материалов (по ГОСТ 30244).</w:t>
      </w:r>
    </w:p>
    <w:p w14:paraId="76A5DDAB" w14:textId="7DB42525" w:rsidR="00ED2D2B" w:rsidRPr="00AF769D" w:rsidRDefault="00ED2D2B" w:rsidP="005003DB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Наличие автоматических предохранителей и устройств защиты от перегрева компрессора.</w:t>
      </w:r>
    </w:p>
    <w:p w14:paraId="5435EA85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3. Требования к качеству хранения</w:t>
      </w:r>
    </w:p>
    <w:p w14:paraId="3372E4D5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3.1. Температурный режим</w:t>
      </w:r>
    </w:p>
    <w:p w14:paraId="59C18429" w14:textId="4119B9F8" w:rsidR="00ED2D2B" w:rsidRPr="00ED2D2B" w:rsidRDefault="00ED2D2B" w:rsidP="005003DB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 xml:space="preserve">Температурный диапазон: от </w:t>
      </w:r>
      <w:r w:rsidR="003D40A3">
        <w:rPr>
          <w:rFonts w:ascii="Times New Roman" w:hAnsi="Times New Roman" w:cs="Times New Roman"/>
          <w:lang w:val="ru-RU"/>
        </w:rPr>
        <w:t>-</w:t>
      </w:r>
      <w:r w:rsidRPr="00ED2D2B">
        <w:rPr>
          <w:rFonts w:ascii="Times New Roman" w:hAnsi="Times New Roman" w:cs="Times New Roman"/>
          <w:lang w:val="ru-RU"/>
        </w:rPr>
        <w:t>2 °C до +10 °C (в зависимости от вида продукции).</w:t>
      </w:r>
    </w:p>
    <w:p w14:paraId="6FF80F5B" w14:textId="77777777" w:rsidR="00ED2D2B" w:rsidRPr="00ED2D2B" w:rsidRDefault="00ED2D2B" w:rsidP="005003DB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Допустимые отклонения температуры внутри камеры: ±1,5 °C.</w:t>
      </w:r>
    </w:p>
    <w:p w14:paraId="1A71F692" w14:textId="77777777" w:rsidR="00ED2D2B" w:rsidRPr="00ED2D2B" w:rsidRDefault="00ED2D2B" w:rsidP="005003DB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Примеры:</w:t>
      </w:r>
    </w:p>
    <w:p w14:paraId="210CF0B8" w14:textId="0AE29702" w:rsidR="00ED2D2B" w:rsidRPr="00ED2D2B" w:rsidRDefault="00ED2D2B" w:rsidP="005003DB">
      <w:pPr>
        <w:numPr>
          <w:ilvl w:val="1"/>
          <w:numId w:val="3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 xml:space="preserve">Яблоки, груши </w:t>
      </w:r>
      <w:proofErr w:type="gramStart"/>
      <w:r w:rsidR="00E33AF0">
        <w:rPr>
          <w:rFonts w:ascii="Times New Roman" w:hAnsi="Times New Roman" w:cs="Times New Roman"/>
        </w:rPr>
        <w:t xml:space="preserve">- </w:t>
      </w:r>
      <w:r w:rsidRPr="00ED2D2B">
        <w:rPr>
          <w:rFonts w:ascii="Times New Roman" w:hAnsi="Times New Roman" w:cs="Times New Roman"/>
          <w:lang w:val="ru-RU"/>
        </w:rPr>
        <w:t xml:space="preserve"> 0</w:t>
      </w:r>
      <w:proofErr w:type="gramEnd"/>
      <w:r w:rsidRPr="00ED2D2B">
        <w:rPr>
          <w:rFonts w:ascii="Times New Roman" w:hAnsi="Times New Roman" w:cs="Times New Roman"/>
          <w:lang w:val="ru-RU"/>
        </w:rPr>
        <w:t>…+2 °C, влажность 90</w:t>
      </w:r>
      <w:r w:rsidR="003D40A3">
        <w:rPr>
          <w:rFonts w:ascii="Times New Roman" w:hAnsi="Times New Roman" w:cs="Times New Roman"/>
          <w:lang w:val="ru-RU"/>
        </w:rPr>
        <w:t>-</w:t>
      </w:r>
      <w:r w:rsidRPr="00ED2D2B">
        <w:rPr>
          <w:rFonts w:ascii="Times New Roman" w:hAnsi="Times New Roman" w:cs="Times New Roman"/>
          <w:lang w:val="ru-RU"/>
        </w:rPr>
        <w:t>95 %.</w:t>
      </w:r>
    </w:p>
    <w:p w14:paraId="087B86BC" w14:textId="5BB285BE" w:rsidR="00ED2D2B" w:rsidRPr="00ED2D2B" w:rsidRDefault="00ED2D2B" w:rsidP="005003DB">
      <w:pPr>
        <w:numPr>
          <w:ilvl w:val="1"/>
          <w:numId w:val="3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 xml:space="preserve">Картофель </w:t>
      </w:r>
      <w:proofErr w:type="gramStart"/>
      <w:r w:rsidR="00E33AF0">
        <w:rPr>
          <w:rFonts w:ascii="Times New Roman" w:hAnsi="Times New Roman" w:cs="Times New Roman"/>
        </w:rPr>
        <w:t xml:space="preserve">- </w:t>
      </w:r>
      <w:r w:rsidRPr="00ED2D2B">
        <w:rPr>
          <w:rFonts w:ascii="Times New Roman" w:hAnsi="Times New Roman" w:cs="Times New Roman"/>
          <w:lang w:val="ru-RU"/>
        </w:rPr>
        <w:t xml:space="preserve"> +</w:t>
      </w:r>
      <w:proofErr w:type="gramEnd"/>
      <w:r w:rsidRPr="00ED2D2B">
        <w:rPr>
          <w:rFonts w:ascii="Times New Roman" w:hAnsi="Times New Roman" w:cs="Times New Roman"/>
          <w:lang w:val="ru-RU"/>
        </w:rPr>
        <w:t>3…+5 °C, влажность 90</w:t>
      </w:r>
      <w:r w:rsidR="003D40A3">
        <w:rPr>
          <w:rFonts w:ascii="Times New Roman" w:hAnsi="Times New Roman" w:cs="Times New Roman"/>
          <w:lang w:val="ru-RU"/>
        </w:rPr>
        <w:t>-</w:t>
      </w:r>
      <w:r w:rsidRPr="00ED2D2B">
        <w:rPr>
          <w:rFonts w:ascii="Times New Roman" w:hAnsi="Times New Roman" w:cs="Times New Roman"/>
          <w:lang w:val="ru-RU"/>
        </w:rPr>
        <w:t>95 %.</w:t>
      </w:r>
    </w:p>
    <w:p w14:paraId="05EC7D24" w14:textId="229B3CBE" w:rsidR="00ED2D2B" w:rsidRPr="00ED2D2B" w:rsidRDefault="00ED2D2B" w:rsidP="005003DB">
      <w:pPr>
        <w:numPr>
          <w:ilvl w:val="1"/>
          <w:numId w:val="3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 xml:space="preserve">Цитрусовые </w:t>
      </w:r>
      <w:r w:rsidR="00E33AF0">
        <w:rPr>
          <w:rFonts w:ascii="Times New Roman" w:hAnsi="Times New Roman" w:cs="Times New Roman"/>
        </w:rPr>
        <w:t>-</w:t>
      </w:r>
      <w:r w:rsidRPr="00ED2D2B">
        <w:rPr>
          <w:rFonts w:ascii="Times New Roman" w:hAnsi="Times New Roman" w:cs="Times New Roman"/>
          <w:lang w:val="ru-RU"/>
        </w:rPr>
        <w:t xml:space="preserve"> +4…+8 °C, влажность 85</w:t>
      </w:r>
      <w:r w:rsidR="003D40A3">
        <w:rPr>
          <w:rFonts w:ascii="Times New Roman" w:hAnsi="Times New Roman" w:cs="Times New Roman"/>
          <w:lang w:val="ru-RU"/>
        </w:rPr>
        <w:t>-</w:t>
      </w:r>
      <w:r w:rsidRPr="00ED2D2B">
        <w:rPr>
          <w:rFonts w:ascii="Times New Roman" w:hAnsi="Times New Roman" w:cs="Times New Roman"/>
          <w:lang w:val="ru-RU"/>
        </w:rPr>
        <w:t>90 %.</w:t>
      </w:r>
    </w:p>
    <w:p w14:paraId="5C89934F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3.2. Влажность воздуха</w:t>
      </w:r>
    </w:p>
    <w:p w14:paraId="24E5379C" w14:textId="23ADD6F0" w:rsidR="00ED2D2B" w:rsidRPr="00ED2D2B" w:rsidRDefault="00ED2D2B" w:rsidP="005003DB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Поддержание относительной влажности 85</w:t>
      </w:r>
      <w:r w:rsidR="003D40A3">
        <w:rPr>
          <w:rFonts w:ascii="Times New Roman" w:hAnsi="Times New Roman" w:cs="Times New Roman"/>
          <w:lang w:val="ru-RU"/>
        </w:rPr>
        <w:t>-</w:t>
      </w:r>
      <w:r w:rsidRPr="00ED2D2B">
        <w:rPr>
          <w:rFonts w:ascii="Times New Roman" w:hAnsi="Times New Roman" w:cs="Times New Roman"/>
          <w:lang w:val="ru-RU"/>
        </w:rPr>
        <w:t>95 % для предотвращения усушки и увядания.</w:t>
      </w:r>
    </w:p>
    <w:p w14:paraId="08932375" w14:textId="77777777" w:rsidR="00ED2D2B" w:rsidRPr="00ED2D2B" w:rsidRDefault="00ED2D2B" w:rsidP="005003DB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Допустимые колебания: не более ±5 %.</w:t>
      </w:r>
    </w:p>
    <w:p w14:paraId="0FC3F36F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3.3. Воздушное распределение</w:t>
      </w:r>
    </w:p>
    <w:p w14:paraId="6B5E9814" w14:textId="77777777" w:rsidR="00ED2D2B" w:rsidRPr="00ED2D2B" w:rsidRDefault="00ED2D2B" w:rsidP="005003DB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Равномерная циркуляция воздуха по камере.</w:t>
      </w:r>
    </w:p>
    <w:p w14:paraId="26FD1E4B" w14:textId="77777777" w:rsidR="00ED2D2B" w:rsidRPr="00ED2D2B" w:rsidRDefault="00ED2D2B" w:rsidP="005003DB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lastRenderedPageBreak/>
        <w:t>Скорость воздушного потока в зоне хранения ≤0,5 м/с (чтобы не пересушивать продукцию).</w:t>
      </w:r>
    </w:p>
    <w:p w14:paraId="577FF3CB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3.4. Сохранение качества продукции</w:t>
      </w:r>
    </w:p>
    <w:p w14:paraId="62B896B3" w14:textId="77777777" w:rsidR="00ED2D2B" w:rsidRPr="00ED2D2B" w:rsidRDefault="00ED2D2B" w:rsidP="005003DB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Камера должна предотвращать образование конденсата на стенах и на поверхности продуктов.</w:t>
      </w:r>
    </w:p>
    <w:p w14:paraId="5E7A36B4" w14:textId="77777777" w:rsidR="00ED2D2B" w:rsidRPr="00ED2D2B" w:rsidRDefault="00ED2D2B" w:rsidP="005003DB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Материалы не должны изменять вкус, запах и свойства плодов.</w:t>
      </w:r>
    </w:p>
    <w:p w14:paraId="119183E4" w14:textId="56B61DDD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67D75E8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4. Контроль и эксплуатация</w:t>
      </w:r>
    </w:p>
    <w:p w14:paraId="662101F9" w14:textId="56011D11" w:rsidR="00ED2D2B" w:rsidRPr="00ED2D2B" w:rsidRDefault="00ED2D2B" w:rsidP="005003D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Камеры должны быть оснащены термометрами и гигрометрами (по</w:t>
      </w:r>
      <w:r w:rsidR="00524661">
        <w:rPr>
          <w:rFonts w:ascii="Times New Roman" w:hAnsi="Times New Roman" w:cs="Times New Roman"/>
          <w:lang w:val="ru-RU"/>
        </w:rPr>
        <w:t xml:space="preserve"> ГОСТ</w:t>
      </w:r>
      <w:r w:rsidRPr="00ED2D2B">
        <w:rPr>
          <w:rFonts w:ascii="Times New Roman" w:hAnsi="Times New Roman" w:cs="Times New Roman"/>
          <w:lang w:val="ru-RU"/>
        </w:rPr>
        <w:t xml:space="preserve"> EN 13485/13486).</w:t>
      </w:r>
    </w:p>
    <w:p w14:paraId="1B558C3E" w14:textId="77777777" w:rsidR="00ED2D2B" w:rsidRPr="00ED2D2B" w:rsidRDefault="00ED2D2B" w:rsidP="005003D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Рекомендуется наличие системы регистрации температуры и влажности (логгеры).</w:t>
      </w:r>
    </w:p>
    <w:p w14:paraId="3BF1F7BF" w14:textId="77777777" w:rsidR="00ED2D2B" w:rsidRPr="00ED2D2B" w:rsidRDefault="00ED2D2B" w:rsidP="005003D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Конструкции должны быть удобны для санитарной обработки, мойки и дезинфекции.</w:t>
      </w:r>
    </w:p>
    <w:p w14:paraId="4CBA3054" w14:textId="77777777" w:rsidR="00ED2D2B" w:rsidRPr="00ED2D2B" w:rsidRDefault="00ED2D2B" w:rsidP="005003D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Конденсат должен отводиться за пределы камеры.</w:t>
      </w:r>
    </w:p>
    <w:p w14:paraId="1DDCED78" w14:textId="23A48FAA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3F8EDE19" w14:textId="77777777" w:rsidR="00ED2D2B" w:rsidRPr="00ED2D2B" w:rsidRDefault="00ED2D2B" w:rsidP="005003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5. Экологические и санитарные требования</w:t>
      </w:r>
    </w:p>
    <w:p w14:paraId="66EB4630" w14:textId="2A2FEE8E" w:rsidR="00ED2D2B" w:rsidRPr="00ED2D2B" w:rsidRDefault="00ED2D2B" w:rsidP="005003D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 xml:space="preserve">Используемые материалы </w:t>
      </w:r>
      <w:r w:rsidR="00E01C6D">
        <w:rPr>
          <w:rFonts w:ascii="Times New Roman" w:hAnsi="Times New Roman" w:cs="Times New Roman"/>
          <w:lang w:val="ru-RU"/>
        </w:rPr>
        <w:t>должны быть</w:t>
      </w:r>
      <w:r w:rsidRPr="00ED2D2B">
        <w:rPr>
          <w:rFonts w:ascii="Times New Roman" w:hAnsi="Times New Roman" w:cs="Times New Roman"/>
          <w:lang w:val="ru-RU"/>
        </w:rPr>
        <w:t xml:space="preserve"> безопасны</w:t>
      </w:r>
      <w:r w:rsidR="00E01C6D">
        <w:rPr>
          <w:rFonts w:ascii="Times New Roman" w:hAnsi="Times New Roman" w:cs="Times New Roman"/>
          <w:lang w:val="ru-RU"/>
        </w:rPr>
        <w:t>ми</w:t>
      </w:r>
      <w:r w:rsidRPr="00ED2D2B">
        <w:rPr>
          <w:rFonts w:ascii="Times New Roman" w:hAnsi="Times New Roman" w:cs="Times New Roman"/>
          <w:lang w:val="ru-RU"/>
        </w:rPr>
        <w:t xml:space="preserve"> для пищевой продукции, без токсичных выделений.</w:t>
      </w:r>
    </w:p>
    <w:p w14:paraId="6AF088DC" w14:textId="77777777" w:rsidR="00ED2D2B" w:rsidRPr="00ED2D2B" w:rsidRDefault="00ED2D2B" w:rsidP="005003D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Камера должна быть устойчива к регулярной дезинфекции.</w:t>
      </w:r>
    </w:p>
    <w:p w14:paraId="28BF4F91" w14:textId="297D234D" w:rsidR="00ED2D2B" w:rsidRPr="00ED2D2B" w:rsidRDefault="00ED2D2B" w:rsidP="005003D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 xml:space="preserve">Уровень шума холодильной установки </w:t>
      </w:r>
      <w:proofErr w:type="gramStart"/>
      <w:r w:rsidR="00E33AF0" w:rsidRPr="00FE40A0">
        <w:rPr>
          <w:rFonts w:ascii="Times New Roman" w:hAnsi="Times New Roman" w:cs="Times New Roman"/>
          <w:lang w:val="ru-RU"/>
        </w:rPr>
        <w:t xml:space="preserve">- </w:t>
      </w:r>
      <w:r w:rsidRPr="00ED2D2B">
        <w:rPr>
          <w:rFonts w:ascii="Times New Roman" w:hAnsi="Times New Roman" w:cs="Times New Roman"/>
          <w:lang w:val="ru-RU"/>
        </w:rPr>
        <w:t xml:space="preserve"> ≤</w:t>
      </w:r>
      <w:proofErr w:type="gramEnd"/>
      <w:r w:rsidRPr="00ED2D2B">
        <w:rPr>
          <w:rFonts w:ascii="Times New Roman" w:hAnsi="Times New Roman" w:cs="Times New Roman"/>
          <w:lang w:val="ru-RU"/>
        </w:rPr>
        <w:t xml:space="preserve"> 70 </w:t>
      </w:r>
      <w:proofErr w:type="spellStart"/>
      <w:r w:rsidRPr="00ED2D2B">
        <w:rPr>
          <w:rFonts w:ascii="Times New Roman" w:hAnsi="Times New Roman" w:cs="Times New Roman"/>
          <w:lang w:val="ru-RU"/>
        </w:rPr>
        <w:t>дБА</w:t>
      </w:r>
      <w:proofErr w:type="spellEnd"/>
      <w:r w:rsidRPr="00ED2D2B">
        <w:rPr>
          <w:rFonts w:ascii="Times New Roman" w:hAnsi="Times New Roman" w:cs="Times New Roman"/>
          <w:lang w:val="ru-RU"/>
        </w:rPr>
        <w:t>.</w:t>
      </w:r>
    </w:p>
    <w:p w14:paraId="41EE5AD1" w14:textId="4FA4A2CA" w:rsidR="003D40A3" w:rsidRDefault="00ED2D2B" w:rsidP="005003D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ED2D2B">
        <w:rPr>
          <w:rFonts w:ascii="Times New Roman" w:hAnsi="Times New Roman" w:cs="Times New Roman"/>
          <w:lang w:val="ru-RU"/>
        </w:rPr>
        <w:t>Энергоэффективность должна соответствовать минимальным стандартам (EEI ≤ 65 % для допуска к эксплуатации).</w:t>
      </w:r>
    </w:p>
    <w:p w14:paraId="7A05F1F3" w14:textId="77777777" w:rsidR="003D40A3" w:rsidRPr="003D40A3" w:rsidRDefault="003D40A3" w:rsidP="005003DB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14:paraId="6B7EF640" w14:textId="77777777" w:rsidR="003D40A3" w:rsidRPr="001F4A69" w:rsidRDefault="003D40A3" w:rsidP="008E5959">
      <w:pPr>
        <w:pStyle w:val="ae"/>
        <w:rPr>
          <w:rFonts w:ascii="Times New Roman" w:hAnsi="Times New Roman" w:cs="Times New Roman"/>
          <w:b/>
          <w:bCs/>
          <w:lang w:val="ru-RU"/>
        </w:rPr>
      </w:pPr>
    </w:p>
    <w:p w14:paraId="30B32CF4" w14:textId="6CCFF7A3" w:rsidR="007C6ACD" w:rsidRPr="001F4A69" w:rsidRDefault="00E2086E" w:rsidP="00D242C5">
      <w:pPr>
        <w:pStyle w:val="ae"/>
        <w:numPr>
          <w:ilvl w:val="1"/>
          <w:numId w:val="14"/>
        </w:numPr>
        <w:rPr>
          <w:rFonts w:ascii="Times New Roman" w:hAnsi="Times New Roman" w:cs="Times New Roman"/>
          <w:b/>
          <w:bCs/>
          <w:lang w:val="ru-RU"/>
        </w:rPr>
      </w:pPr>
      <w:r w:rsidRPr="001F4A69">
        <w:rPr>
          <w:rFonts w:ascii="Times New Roman" w:hAnsi="Times New Roman" w:cs="Times New Roman"/>
          <w:b/>
          <w:bCs/>
          <w:lang w:val="ru-RU"/>
        </w:rPr>
        <w:t xml:space="preserve">Минимальные </w:t>
      </w:r>
      <w:r w:rsidR="003D40A3" w:rsidRPr="001F4A69">
        <w:rPr>
          <w:rFonts w:ascii="Times New Roman" w:hAnsi="Times New Roman" w:cs="Times New Roman"/>
          <w:b/>
          <w:bCs/>
          <w:lang w:val="ru-RU"/>
        </w:rPr>
        <w:t>стандарты энергоэффективности (</w:t>
      </w:r>
      <w:r w:rsidR="003D40A3" w:rsidRPr="001F4A69">
        <w:rPr>
          <w:rFonts w:ascii="Times New Roman" w:hAnsi="Times New Roman" w:cs="Times New Roman"/>
          <w:b/>
          <w:bCs/>
        </w:rPr>
        <w:t>MEPS)</w:t>
      </w:r>
      <w:r w:rsidR="007C6ACD" w:rsidRPr="001F4A69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0B82ED2B" w14:textId="77777777" w:rsidR="00C41680" w:rsidRPr="001F381B" w:rsidRDefault="00C41680" w:rsidP="00C41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F381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Методика измерений</w:t>
      </w:r>
    </w:p>
    <w:p w14:paraId="5F054088" w14:textId="77777777" w:rsidR="007C21B9" w:rsidRDefault="00C41680" w:rsidP="007C21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739FF">
        <w:rPr>
          <w:rFonts w:ascii="Times New Roman" w:hAnsi="Times New Roman" w:cs="Times New Roman"/>
          <w:lang w:val="ru-RU"/>
        </w:rPr>
        <w:t xml:space="preserve">1. Определение </w:t>
      </w:r>
      <w:bookmarkStart w:id="0" w:name="_Hlk210131463"/>
      <w:r w:rsidRPr="008739FF">
        <w:rPr>
          <w:rFonts w:ascii="Times New Roman" w:hAnsi="Times New Roman" w:cs="Times New Roman"/>
          <w:lang w:val="ru-RU"/>
        </w:rPr>
        <w:t xml:space="preserve">фактического годового энергопотребления </w:t>
      </w:r>
      <w:bookmarkEnd w:id="0"/>
      <w:r w:rsidRPr="008739FF">
        <w:rPr>
          <w:rFonts w:ascii="Times New Roman" w:hAnsi="Times New Roman" w:cs="Times New Roman"/>
          <w:lang w:val="ru-RU"/>
        </w:rPr>
        <w:t>(</w:t>
      </w:r>
      <w:r w:rsidRPr="008739FF">
        <w:rPr>
          <w:rFonts w:ascii="Times New Roman" w:hAnsi="Times New Roman" w:cs="Times New Roman"/>
        </w:rPr>
        <w:t>AEC</w:t>
      </w:r>
      <w:r w:rsidRPr="008739FF">
        <w:rPr>
          <w:rFonts w:ascii="Times New Roman" w:hAnsi="Times New Roman" w:cs="Times New Roman"/>
          <w:lang w:val="ru-RU"/>
        </w:rPr>
        <w:t>) проводится на основе измеренного суточного энергопотребления (</w:t>
      </w:r>
      <w:r w:rsidRPr="008739FF">
        <w:rPr>
          <w:rFonts w:ascii="Times New Roman" w:hAnsi="Times New Roman" w:cs="Times New Roman"/>
        </w:rPr>
        <w:t>ECT</w:t>
      </w:r>
      <w:r w:rsidRPr="008739F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8739FF">
        <w:rPr>
          <w:rFonts w:ascii="Times New Roman" w:hAnsi="Times New Roman" w:cs="Times New Roman"/>
          <w:lang w:val="ru-RU"/>
        </w:rPr>
        <w:t>кВт·ч</w:t>
      </w:r>
      <w:proofErr w:type="spellEnd"/>
      <w:r w:rsidRPr="008739FF">
        <w:rPr>
          <w:rFonts w:ascii="Times New Roman" w:hAnsi="Times New Roman" w:cs="Times New Roman"/>
          <w:lang w:val="ru-RU"/>
        </w:rPr>
        <w:t>/</w:t>
      </w:r>
      <w:proofErr w:type="spellStart"/>
      <w:r w:rsidRPr="008739FF">
        <w:rPr>
          <w:rFonts w:ascii="Times New Roman" w:hAnsi="Times New Roman" w:cs="Times New Roman"/>
          <w:lang w:val="ru-RU"/>
        </w:rPr>
        <w:t>сут</w:t>
      </w:r>
      <w:proofErr w:type="spellEnd"/>
      <w:r w:rsidRPr="008739FF">
        <w:rPr>
          <w:rFonts w:ascii="Times New Roman" w:hAnsi="Times New Roman" w:cs="Times New Roman"/>
          <w:lang w:val="ru-RU"/>
        </w:rPr>
        <w:t>), полученного при испытаниях в стандартных условиях:</w:t>
      </w:r>
    </w:p>
    <w:p w14:paraId="47CBECC3" w14:textId="77777777" w:rsidR="007C21B9" w:rsidRDefault="00C41680" w:rsidP="007C21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739FF">
        <w:rPr>
          <w:rFonts w:ascii="Times New Roman" w:hAnsi="Times New Roman" w:cs="Times New Roman"/>
          <w:lang w:val="ru-RU"/>
        </w:rPr>
        <w:t>- температура окружающей среды: +25 ± 1 °</w:t>
      </w:r>
      <w:r w:rsidRPr="008739FF">
        <w:rPr>
          <w:rFonts w:ascii="Times New Roman" w:hAnsi="Times New Roman" w:cs="Times New Roman"/>
        </w:rPr>
        <w:t>C</w:t>
      </w:r>
      <w:r w:rsidRPr="008739FF">
        <w:rPr>
          <w:rFonts w:ascii="Times New Roman" w:hAnsi="Times New Roman" w:cs="Times New Roman"/>
          <w:lang w:val="ru-RU"/>
        </w:rPr>
        <w:t>;</w:t>
      </w:r>
    </w:p>
    <w:p w14:paraId="5E56A6B5" w14:textId="77777777" w:rsidR="007C21B9" w:rsidRDefault="00C41680" w:rsidP="007C21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739FF">
        <w:rPr>
          <w:rFonts w:ascii="Times New Roman" w:hAnsi="Times New Roman" w:cs="Times New Roman"/>
          <w:lang w:val="ru-RU"/>
        </w:rPr>
        <w:t>- относительная влажность: 60 ± 5 %;</w:t>
      </w:r>
    </w:p>
    <w:p w14:paraId="667FD723" w14:textId="77777777" w:rsidR="007C21B9" w:rsidRDefault="00C41680" w:rsidP="007C21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739FF">
        <w:rPr>
          <w:rFonts w:ascii="Times New Roman" w:hAnsi="Times New Roman" w:cs="Times New Roman"/>
          <w:lang w:val="ru-RU"/>
        </w:rPr>
        <w:t xml:space="preserve">- камера </w:t>
      </w:r>
      <w:r w:rsidR="00566FB7">
        <w:rPr>
          <w:rFonts w:ascii="Times New Roman" w:hAnsi="Times New Roman" w:cs="Times New Roman"/>
          <w:lang w:val="ru-RU"/>
        </w:rPr>
        <w:t xml:space="preserve">должна быть </w:t>
      </w:r>
      <w:r w:rsidRPr="008739FF">
        <w:rPr>
          <w:rFonts w:ascii="Times New Roman" w:hAnsi="Times New Roman" w:cs="Times New Roman"/>
          <w:lang w:val="ru-RU"/>
        </w:rPr>
        <w:t>загружена имитаторами продукта (теплоёмкость эквивалентна хранимым продуктам) в объёме 70 % полезного пространства;</w:t>
      </w:r>
    </w:p>
    <w:p w14:paraId="38D1485D" w14:textId="61933C30" w:rsidR="00C41680" w:rsidRDefault="00C41680" w:rsidP="007C21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739FF">
        <w:rPr>
          <w:rFonts w:ascii="Times New Roman" w:hAnsi="Times New Roman" w:cs="Times New Roman"/>
          <w:lang w:val="ru-RU"/>
        </w:rPr>
        <w:t>- длительность испытания: не менее 24 часов после выхода на установившийся режим.</w:t>
      </w:r>
    </w:p>
    <w:p w14:paraId="6878F027" w14:textId="77777777" w:rsidR="007C21B9" w:rsidRPr="008739FF" w:rsidRDefault="007C21B9" w:rsidP="007C21B9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FD1E509" w14:textId="77777777" w:rsidR="00C41680" w:rsidRPr="008739FF" w:rsidRDefault="00C41680" w:rsidP="007C21B9">
      <w:pPr>
        <w:jc w:val="both"/>
        <w:rPr>
          <w:rFonts w:ascii="Times New Roman" w:hAnsi="Times New Roman" w:cs="Times New Roman"/>
          <w:lang w:val="ru-RU"/>
        </w:rPr>
      </w:pPr>
      <w:r w:rsidRPr="008739FF">
        <w:rPr>
          <w:rFonts w:ascii="Times New Roman" w:hAnsi="Times New Roman" w:cs="Times New Roman"/>
          <w:lang w:val="ru-RU"/>
        </w:rPr>
        <w:t xml:space="preserve">2. Годовое энергопотребление вычисляется по формуле: </w:t>
      </w:r>
      <w:r w:rsidRPr="008739FF">
        <w:rPr>
          <w:rFonts w:ascii="Times New Roman" w:hAnsi="Times New Roman" w:cs="Times New Roman"/>
        </w:rPr>
        <w:t>AEC</w:t>
      </w:r>
      <w:r w:rsidRPr="008739FF">
        <w:rPr>
          <w:rFonts w:ascii="Times New Roman" w:hAnsi="Times New Roman" w:cs="Times New Roman"/>
          <w:lang w:val="ru-RU"/>
        </w:rPr>
        <w:t xml:space="preserve"> = </w:t>
      </w:r>
      <w:r w:rsidRPr="008739FF">
        <w:rPr>
          <w:rFonts w:ascii="Times New Roman" w:hAnsi="Times New Roman" w:cs="Times New Roman"/>
        </w:rPr>
        <w:t>ECT</w:t>
      </w:r>
      <w:r w:rsidRPr="008739FF">
        <w:rPr>
          <w:rFonts w:ascii="Times New Roman" w:hAnsi="Times New Roman" w:cs="Times New Roman"/>
          <w:lang w:val="ru-RU"/>
        </w:rPr>
        <w:t xml:space="preserve"> × 365</w:t>
      </w:r>
    </w:p>
    <w:p w14:paraId="36B7F522" w14:textId="66D751A9" w:rsidR="00C41680" w:rsidRDefault="00C41680" w:rsidP="007C21B9">
      <w:pPr>
        <w:jc w:val="both"/>
        <w:rPr>
          <w:rFonts w:ascii="Times New Roman" w:hAnsi="Times New Roman" w:cs="Times New Roman"/>
          <w:lang w:val="ru-RU"/>
        </w:rPr>
      </w:pPr>
      <w:r w:rsidRPr="008739FF">
        <w:rPr>
          <w:rFonts w:ascii="Times New Roman" w:hAnsi="Times New Roman" w:cs="Times New Roman"/>
          <w:lang w:val="ru-RU"/>
        </w:rPr>
        <w:t xml:space="preserve">3. Камера считается соответствующей требованиям, если: </w:t>
      </w:r>
      <w:r w:rsidRPr="008739FF">
        <w:rPr>
          <w:rFonts w:ascii="Times New Roman" w:hAnsi="Times New Roman" w:cs="Times New Roman"/>
        </w:rPr>
        <w:t>AEC</w:t>
      </w:r>
      <w:r w:rsidRPr="008739FF">
        <w:rPr>
          <w:rFonts w:ascii="Times New Roman" w:hAnsi="Times New Roman" w:cs="Times New Roman"/>
          <w:lang w:val="ru-RU"/>
        </w:rPr>
        <w:t xml:space="preserve"> ≤ </w:t>
      </w:r>
      <w:proofErr w:type="spellStart"/>
      <w:r w:rsidRPr="008739FF">
        <w:rPr>
          <w:rFonts w:ascii="Times New Roman" w:hAnsi="Times New Roman" w:cs="Times New Roman"/>
        </w:rPr>
        <w:t>AECmax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4BBEADE7" w14:textId="4598DCBC" w:rsidR="00265461" w:rsidRDefault="00125C6A" w:rsidP="007C21B9">
      <w:pPr>
        <w:jc w:val="both"/>
        <w:rPr>
          <w:rFonts w:ascii="Times New Roman" w:hAnsi="Times New Roman" w:cs="Times New Roman"/>
          <w:lang w:val="ru-RU"/>
        </w:rPr>
      </w:pPr>
      <w:r w:rsidRPr="00125C6A">
        <w:rPr>
          <w:rFonts w:ascii="Times New Roman" w:hAnsi="Times New Roman" w:cs="Times New Roman"/>
          <w:lang w:val="ru-RU"/>
        </w:rPr>
        <w:t xml:space="preserve">Основные показатели </w:t>
      </w:r>
      <w:r w:rsidR="00265461">
        <w:rPr>
          <w:rFonts w:ascii="Times New Roman" w:hAnsi="Times New Roman" w:cs="Times New Roman"/>
          <w:lang w:val="ru-RU"/>
        </w:rPr>
        <w:t>энерго</w:t>
      </w:r>
      <w:r w:rsidRPr="00125C6A">
        <w:rPr>
          <w:rFonts w:ascii="Times New Roman" w:hAnsi="Times New Roman" w:cs="Times New Roman"/>
          <w:lang w:val="ru-RU"/>
        </w:rPr>
        <w:t xml:space="preserve">эффективности </w:t>
      </w:r>
      <w:r w:rsidR="00566FB7">
        <w:rPr>
          <w:rFonts w:ascii="Times New Roman" w:hAnsi="Times New Roman" w:cs="Times New Roman"/>
          <w:lang w:val="ru-RU"/>
        </w:rPr>
        <w:t xml:space="preserve">должны </w:t>
      </w:r>
      <w:r w:rsidRPr="00125C6A">
        <w:rPr>
          <w:rFonts w:ascii="Times New Roman" w:hAnsi="Times New Roman" w:cs="Times New Roman"/>
          <w:lang w:val="ru-RU"/>
        </w:rPr>
        <w:t>включа</w:t>
      </w:r>
      <w:r w:rsidR="00566FB7">
        <w:rPr>
          <w:rFonts w:ascii="Times New Roman" w:hAnsi="Times New Roman" w:cs="Times New Roman"/>
          <w:lang w:val="ru-RU"/>
        </w:rPr>
        <w:t>ть</w:t>
      </w:r>
      <w:r w:rsidRPr="00125C6A">
        <w:rPr>
          <w:rFonts w:ascii="Times New Roman" w:hAnsi="Times New Roman" w:cs="Times New Roman"/>
          <w:lang w:val="ru-RU"/>
        </w:rPr>
        <w:t xml:space="preserve"> холодопроизводительность, потребляемую мощность и </w:t>
      </w:r>
      <w:r w:rsidRPr="00125C6A">
        <w:rPr>
          <w:rFonts w:ascii="Times New Roman" w:hAnsi="Times New Roman" w:cs="Times New Roman"/>
        </w:rPr>
        <w:t>COP</w:t>
      </w:r>
      <w:r w:rsidRPr="00125C6A">
        <w:rPr>
          <w:rFonts w:ascii="Times New Roman" w:hAnsi="Times New Roman" w:cs="Times New Roman"/>
          <w:lang w:val="ru-RU"/>
        </w:rPr>
        <w:t>, с особенностями определения эффективности, такими как стандартизированные испытания в различных климатических условиях и специфические требования к изоляции и системам управления.</w:t>
      </w:r>
      <w:r w:rsidRPr="00125C6A">
        <w:rPr>
          <w:rFonts w:ascii="Times New Roman" w:hAnsi="Times New Roman" w:cs="Times New Roman"/>
        </w:rPr>
        <w:t> </w:t>
      </w:r>
      <w:r w:rsidRPr="00125C6A">
        <w:rPr>
          <w:rFonts w:ascii="Times New Roman" w:hAnsi="Times New Roman" w:cs="Times New Roman"/>
          <w:lang w:val="ru-RU"/>
        </w:rPr>
        <w:t xml:space="preserve"> </w:t>
      </w:r>
    </w:p>
    <w:p w14:paraId="3041EB70" w14:textId="5335EB4F" w:rsidR="002C04A3" w:rsidRDefault="003D40A3" w:rsidP="007C21B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40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Расчеты</w:t>
      </w:r>
      <w:r w:rsidRPr="003D40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3D40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фактического годового энергопотребления, максимально допустимое годовое энергопотребление, индекс </w:t>
      </w:r>
      <w:r w:rsidR="007C21B9" w:rsidRPr="003D40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энергоэффективности</w:t>
      </w:r>
      <w:r w:rsidR="007C21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7C21B9" w:rsidRPr="003D40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указаны</w:t>
      </w:r>
      <w:r w:rsidRPr="003D40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Приложении 1.</w:t>
      </w:r>
    </w:p>
    <w:p w14:paraId="1545E8AE" w14:textId="77777777" w:rsidR="003D40A3" w:rsidRPr="003D40A3" w:rsidRDefault="003D40A3" w:rsidP="003D40A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BF85E0" w14:textId="07A2D5FA" w:rsidR="00D24D6A" w:rsidRPr="00265461" w:rsidRDefault="00D24D6A" w:rsidP="00D24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54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Целевые значения удельного энергопотребления </w:t>
      </w:r>
      <w:proofErr w:type="spellStart"/>
      <w:r w:rsidRPr="002654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SECtarget</w:t>
      </w:r>
      <w:proofErr w:type="spellEnd"/>
      <w:r w:rsidRPr="002654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621"/>
        <w:gridCol w:w="2241"/>
        <w:gridCol w:w="2856"/>
      </w:tblGrid>
      <w:tr w:rsidR="00D24D6A" w:rsidRPr="00D24D6A" w14:paraId="3F61324B" w14:textId="77777777" w:rsidTr="007C21B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E7F8511" w14:textId="77777777" w:rsidR="00D24D6A" w:rsidRPr="00D24D6A" w:rsidRDefault="00D24D6A" w:rsidP="00D2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Температурный режим 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BAD7" w14:textId="77777777" w:rsidR="00D24D6A" w:rsidRPr="00D24D6A" w:rsidRDefault="00D24D6A" w:rsidP="00D2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Диапазон температур в камере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8AFE" w14:textId="61C61E71" w:rsidR="00D24D6A" w:rsidRPr="00D24D6A" w:rsidRDefault="00D24D6A" w:rsidP="00D2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Целевой удельный расход энергии SEC</w:t>
            </w:r>
            <w:r w:rsidR="008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4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target</w:t>
            </w:r>
            <w:proofErr w:type="spellEnd"/>
            <w:r w:rsidRPr="00D24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​, </w:t>
            </w:r>
            <w:proofErr w:type="spellStart"/>
            <w:r w:rsidRPr="00D24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кВт·ч</w:t>
            </w:r>
            <w:proofErr w:type="spellEnd"/>
            <w:r w:rsidRPr="00D24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/м³·год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17A6" w14:textId="77777777" w:rsidR="00D24D6A" w:rsidRPr="00D24D6A" w:rsidRDefault="00D24D6A" w:rsidP="00D2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D24D6A" w:rsidRPr="00AE6B99" w14:paraId="1D4D5EDE" w14:textId="77777777" w:rsidTr="007C21B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D32BCF" w14:textId="66CBDCB9" w:rsidR="00D24D6A" w:rsidRPr="00D24D6A" w:rsidRDefault="007C21B9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D24D6A"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хлаждённые продукты (</w:t>
            </w:r>
            <w:proofErr w:type="spellStart"/>
            <w:r w:rsidR="00D24D6A"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Chilled</w:t>
            </w:r>
            <w:proofErr w:type="spellEnd"/>
            <w:r w:rsidR="00D24D6A"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5F64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0 до +4 °C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6C34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B772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хранения скоропортящихся овощей и фруктов</w:t>
            </w:r>
          </w:p>
        </w:tc>
      </w:tr>
      <w:tr w:rsidR="00D24D6A" w:rsidRPr="00AE6B99" w14:paraId="14855568" w14:textId="77777777" w:rsidTr="007C21B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C3D24F1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Охлаждённые продукты (</w:t>
            </w:r>
            <w:proofErr w:type="spellStart"/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Mild</w:t>
            </w:r>
            <w:proofErr w:type="spellEnd"/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chilled</w:t>
            </w:r>
            <w:proofErr w:type="spellEnd"/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1788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+4 до +10 °C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780D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54AD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хранения менее чувствительных плодов</w:t>
            </w:r>
          </w:p>
        </w:tc>
      </w:tr>
      <w:tr w:rsidR="00D24D6A" w:rsidRPr="00AE6B99" w14:paraId="245AB991" w14:textId="77777777" w:rsidTr="007C21B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A2A211D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Замороженные продукты (</w:t>
            </w:r>
            <w:proofErr w:type="spellStart"/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Frozen</w:t>
            </w:r>
            <w:proofErr w:type="spellEnd"/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476E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≤ −18 °C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5D1FE0A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40B6626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хранения при глубокой заморозке</w:t>
            </w:r>
          </w:p>
        </w:tc>
      </w:tr>
      <w:tr w:rsidR="00D24D6A" w:rsidRPr="00AE6B99" w14:paraId="5B62B4E7" w14:textId="77777777" w:rsidTr="007C21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78DA985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Опции: автоматическая разморозка, система удалённого мониторинга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35D9" w14:textId="2D8B01AA" w:rsidR="00D24D6A" w:rsidRPr="00A862AD" w:rsidRDefault="00A862AD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9A34" w14:textId="406B8446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допускается корректировка на +5 % от значения </w:t>
            </w:r>
            <w:proofErr w:type="spellStart"/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SECtarget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8499" w14:textId="77777777" w:rsidR="00D24D6A" w:rsidRPr="00D24D6A" w:rsidRDefault="00D24D6A" w:rsidP="00D2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4D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наличии дополнительных энергопотребляющих функций</w:t>
            </w:r>
          </w:p>
        </w:tc>
      </w:tr>
    </w:tbl>
    <w:p w14:paraId="178ECBC3" w14:textId="581EDF5F" w:rsidR="00D50598" w:rsidRDefault="00D50598" w:rsidP="008C3F7C">
      <w:pPr>
        <w:rPr>
          <w:rFonts w:ascii="Times New Roman" w:hAnsi="Times New Roman" w:cs="Times New Roman"/>
          <w:b/>
          <w:bCs/>
          <w:lang w:val="ru-RU"/>
        </w:rPr>
      </w:pPr>
    </w:p>
    <w:p w14:paraId="65AD8250" w14:textId="77777777" w:rsidR="00A023A6" w:rsidRDefault="00A023A6" w:rsidP="008C3F7C">
      <w:pPr>
        <w:rPr>
          <w:rFonts w:ascii="Times New Roman" w:hAnsi="Times New Roman" w:cs="Times New Roman"/>
          <w:b/>
          <w:bCs/>
          <w:lang w:val="ru-RU"/>
        </w:rPr>
      </w:pPr>
    </w:p>
    <w:p w14:paraId="04109E91" w14:textId="403F82CE" w:rsidR="004741FA" w:rsidRPr="00EC1424" w:rsidRDefault="00D50598" w:rsidP="008C3F7C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</w:t>
      </w:r>
      <w:r w:rsidR="004F3D20" w:rsidRPr="00EC1424">
        <w:rPr>
          <w:rFonts w:ascii="Times New Roman" w:hAnsi="Times New Roman" w:cs="Times New Roman"/>
          <w:b/>
          <w:bCs/>
          <w:lang w:val="ru-RU"/>
        </w:rPr>
        <w:t>.3 Требования к хладагентам</w:t>
      </w:r>
    </w:p>
    <w:p w14:paraId="65D4D174" w14:textId="1C2B0BFF" w:rsidR="00280546" w:rsidRPr="003D40A3" w:rsidRDefault="008B0ED5" w:rsidP="007C21B9">
      <w:pPr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Холодильные камеры для хранения фруктов и овощей</w:t>
      </w:r>
      <w:r w:rsidR="004F3D20" w:rsidRPr="00EC1424">
        <w:rPr>
          <w:rFonts w:ascii="Times New Roman" w:hAnsi="Times New Roman" w:cs="Times New Roman"/>
          <w:lang w:val="ru-RU"/>
        </w:rPr>
        <w:t xml:space="preserve"> должны использовать хладагенты с </w:t>
      </w:r>
      <w:r w:rsidR="002C04A3">
        <w:rPr>
          <w:rFonts w:ascii="Times New Roman" w:hAnsi="Times New Roman" w:cs="Times New Roman"/>
          <w:lang w:val="ru-RU"/>
        </w:rPr>
        <w:t xml:space="preserve">ПГП </w:t>
      </w:r>
      <w:r w:rsidR="004F3D20" w:rsidRPr="00EC1424">
        <w:rPr>
          <w:rFonts w:ascii="Times New Roman" w:hAnsi="Times New Roman" w:cs="Times New Roman"/>
        </w:rPr>
        <w:t>P</w:t>
      </w:r>
      <w:r w:rsidR="004F3D20" w:rsidRPr="00EC1424">
        <w:rPr>
          <w:rFonts w:ascii="Times New Roman" w:hAnsi="Times New Roman" w:cs="Times New Roman"/>
          <w:lang w:val="ru-RU"/>
        </w:rPr>
        <w:t xml:space="preserve"> ≤ 20 и </w:t>
      </w:r>
      <w:r w:rsidR="002C04A3">
        <w:rPr>
          <w:rFonts w:ascii="Times New Roman" w:hAnsi="Times New Roman" w:cs="Times New Roman"/>
          <w:lang w:val="ru-RU"/>
        </w:rPr>
        <w:t>ОРП</w:t>
      </w:r>
      <w:r w:rsidR="004F3D20" w:rsidRPr="00EC1424">
        <w:rPr>
          <w:rFonts w:ascii="Times New Roman" w:hAnsi="Times New Roman" w:cs="Times New Roman"/>
          <w:lang w:val="ru-RU"/>
        </w:rPr>
        <w:t xml:space="preserve"> = 0</w:t>
      </w:r>
      <w:r w:rsidR="00554D3C" w:rsidRPr="00EC1424">
        <w:rPr>
          <w:rFonts w:ascii="Times New Roman" w:hAnsi="Times New Roman" w:cs="Times New Roman"/>
          <w:lang w:val="ru-RU"/>
        </w:rPr>
        <w:t xml:space="preserve">, за исключением технически обоснованных случаев с документированным разрешением уполномоченного органа. </w:t>
      </w:r>
      <w:r w:rsidR="004F3D20" w:rsidRPr="00EC1424">
        <w:rPr>
          <w:rFonts w:ascii="Times New Roman" w:hAnsi="Times New Roman" w:cs="Times New Roman"/>
          <w:lang w:val="ru-RU"/>
        </w:rPr>
        <w:t xml:space="preserve"> Использование веществ с высоким парниковым потенциалом запрещается в соответствии с </w:t>
      </w:r>
      <w:proofErr w:type="spellStart"/>
      <w:r w:rsidR="004F3D20" w:rsidRPr="00EC1424">
        <w:rPr>
          <w:rFonts w:ascii="Times New Roman" w:hAnsi="Times New Roman" w:cs="Times New Roman"/>
          <w:lang w:val="ru-RU"/>
        </w:rPr>
        <w:t>Кигал</w:t>
      </w:r>
      <w:r w:rsidR="008739FF">
        <w:rPr>
          <w:rFonts w:ascii="Times New Roman" w:hAnsi="Times New Roman" w:cs="Times New Roman"/>
          <w:lang w:val="ru-RU"/>
        </w:rPr>
        <w:t>ий</w:t>
      </w:r>
      <w:r w:rsidR="004F3D20" w:rsidRPr="00EC1424">
        <w:rPr>
          <w:rFonts w:ascii="Times New Roman" w:hAnsi="Times New Roman" w:cs="Times New Roman"/>
          <w:lang w:val="ru-RU"/>
        </w:rPr>
        <w:t>ской</w:t>
      </w:r>
      <w:proofErr w:type="spellEnd"/>
      <w:r w:rsidR="004F3D20" w:rsidRPr="00EC1424">
        <w:rPr>
          <w:rFonts w:ascii="Times New Roman" w:hAnsi="Times New Roman" w:cs="Times New Roman"/>
          <w:lang w:val="ru-RU"/>
        </w:rPr>
        <w:t xml:space="preserve"> поправкой к Монреальскому протоколу.</w:t>
      </w:r>
    </w:p>
    <w:p w14:paraId="5C4767F1" w14:textId="77777777" w:rsidR="007C21B9" w:rsidRDefault="007C21B9" w:rsidP="00A25905">
      <w:pPr>
        <w:rPr>
          <w:rFonts w:ascii="Times New Roman" w:hAnsi="Times New Roman" w:cs="Times New Roman"/>
          <w:b/>
          <w:bCs/>
          <w:lang w:val="ru-RU"/>
        </w:rPr>
      </w:pPr>
    </w:p>
    <w:p w14:paraId="12698314" w14:textId="35DF8D95" w:rsidR="00D50598" w:rsidRPr="00D50598" w:rsidRDefault="00D50598" w:rsidP="00A25905">
      <w:pPr>
        <w:rPr>
          <w:rFonts w:ascii="Times New Roman" w:hAnsi="Times New Roman" w:cs="Times New Roman"/>
          <w:b/>
          <w:bCs/>
          <w:lang w:val="ru-RU"/>
        </w:rPr>
      </w:pPr>
      <w:r w:rsidRPr="00D50598">
        <w:rPr>
          <w:rFonts w:ascii="Times New Roman" w:hAnsi="Times New Roman" w:cs="Times New Roman"/>
          <w:b/>
          <w:bCs/>
          <w:lang w:val="ru-RU"/>
        </w:rPr>
        <w:t>Рекомендуемые хладагенты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1492"/>
        <w:gridCol w:w="1985"/>
        <w:gridCol w:w="3063"/>
      </w:tblGrid>
      <w:tr w:rsidR="00C41680" w:rsidRPr="00C41680" w14:paraId="491D82E7" w14:textId="77777777" w:rsidTr="00D50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16F1" w14:textId="7DC8AE59" w:rsidR="00C41680" w:rsidRPr="00C41680" w:rsidRDefault="00C41680" w:rsidP="00C41680">
            <w:pPr>
              <w:rPr>
                <w:rFonts w:ascii="Times New Roman" w:hAnsi="Times New Roman" w:cs="Times New Roman"/>
                <w:b/>
                <w:bCs/>
              </w:rPr>
            </w:pPr>
            <w:r w:rsidRPr="00C41680">
              <w:rPr>
                <w:rFonts w:ascii="Times New Roman" w:hAnsi="Times New Roman" w:cs="Times New Roman"/>
                <w:b/>
                <w:bCs/>
              </w:rPr>
              <w:t>Х</w:t>
            </w:r>
            <w:r w:rsidR="00D50598" w:rsidRPr="00D50598">
              <w:rPr>
                <w:rFonts w:ascii="Times New Roman" w:hAnsi="Times New Roman" w:cs="Times New Roman"/>
                <w:b/>
                <w:bCs/>
                <w:lang w:val="ru-RU"/>
              </w:rPr>
              <w:t>л</w:t>
            </w:r>
            <w:proofErr w:type="spellStart"/>
            <w:r w:rsidRPr="00C41680">
              <w:rPr>
                <w:rFonts w:ascii="Times New Roman" w:hAnsi="Times New Roman" w:cs="Times New Roman"/>
                <w:b/>
                <w:bCs/>
              </w:rPr>
              <w:t>адагент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C5D" w14:textId="1F2D945A" w:rsidR="00C41680" w:rsidRPr="00C41680" w:rsidRDefault="002C04A3" w:rsidP="00C4168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ПГП</w:t>
            </w:r>
            <w:r w:rsidR="00C41680" w:rsidRPr="00C41680">
              <w:rPr>
                <w:rFonts w:ascii="Times New Roman" w:hAnsi="Times New Roman" w:cs="Times New Roman"/>
                <w:b/>
                <w:bCs/>
              </w:rPr>
              <w:t xml:space="preserve"> (100 </w:t>
            </w:r>
            <w:proofErr w:type="spellStart"/>
            <w:r w:rsidR="00C41680" w:rsidRPr="00C41680">
              <w:rPr>
                <w:rFonts w:ascii="Times New Roman" w:hAnsi="Times New Roman" w:cs="Times New Roman"/>
                <w:b/>
                <w:bCs/>
              </w:rPr>
              <w:t>лет</w:t>
            </w:r>
            <w:proofErr w:type="spellEnd"/>
            <w:r w:rsidR="00C41680" w:rsidRPr="00C4168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A31" w14:textId="13422976" w:rsidR="00C41680" w:rsidRPr="00C41680" w:rsidRDefault="00C41680" w:rsidP="00C4168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1680">
              <w:rPr>
                <w:rFonts w:ascii="Times New Roman" w:hAnsi="Times New Roman" w:cs="Times New Roman"/>
                <w:b/>
                <w:bCs/>
              </w:rPr>
              <w:t>Класс</w:t>
            </w:r>
            <w:proofErr w:type="spellEnd"/>
            <w:r w:rsidRPr="00C416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1680">
              <w:rPr>
                <w:rFonts w:ascii="Times New Roman" w:hAnsi="Times New Roman" w:cs="Times New Roman"/>
                <w:b/>
                <w:bCs/>
              </w:rPr>
              <w:t>безопасности</w:t>
            </w:r>
            <w:proofErr w:type="spellEnd"/>
            <w:r w:rsidRPr="00C41680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2C04A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ГОСТ </w:t>
            </w:r>
            <w:r w:rsidRPr="00C41680">
              <w:rPr>
                <w:rFonts w:ascii="Times New Roman" w:hAnsi="Times New Roman" w:cs="Times New Roman"/>
                <w:b/>
                <w:bCs/>
              </w:rPr>
              <w:t>ISO 817)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E4E9" w14:textId="77777777" w:rsidR="00C41680" w:rsidRPr="00C41680" w:rsidRDefault="00C41680" w:rsidP="00C4168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1680">
              <w:rPr>
                <w:rFonts w:ascii="Times New Roman" w:hAnsi="Times New Roman" w:cs="Times New Roman"/>
                <w:b/>
                <w:bCs/>
              </w:rPr>
              <w:t>Особые</w:t>
            </w:r>
            <w:proofErr w:type="spellEnd"/>
            <w:r w:rsidRPr="00C416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1680">
              <w:rPr>
                <w:rFonts w:ascii="Times New Roman" w:hAnsi="Times New Roman" w:cs="Times New Roman"/>
                <w:b/>
                <w:bCs/>
              </w:rPr>
              <w:t>требования</w:t>
            </w:r>
            <w:proofErr w:type="spellEnd"/>
          </w:p>
        </w:tc>
      </w:tr>
      <w:tr w:rsidR="00C41680" w:rsidRPr="00AE6B99" w14:paraId="76F9EABE" w14:textId="77777777" w:rsidTr="00D50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3F8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R-744 (CO₂)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1B9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BA0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5AA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Высокое давление, требуется спец. оборудование</w:t>
            </w:r>
          </w:p>
        </w:tc>
      </w:tr>
      <w:tr w:rsidR="00C41680" w:rsidRPr="00AE6B99" w14:paraId="76F32205" w14:textId="77777777" w:rsidTr="00D50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7FDE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R-290 (</w:t>
            </w:r>
            <w:proofErr w:type="spellStart"/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пропан</w:t>
            </w:r>
            <w:proofErr w:type="spellEnd"/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9CD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495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A12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Воспламеняемый, лимит заряда ≤ 150 г (по </w:t>
            </w: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C416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378 может быть </w:t>
            </w:r>
            <w:r w:rsidRPr="00C416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выше с расчётом)</w:t>
            </w:r>
          </w:p>
        </w:tc>
      </w:tr>
      <w:tr w:rsidR="00C41680" w:rsidRPr="00AE6B99" w14:paraId="5FB5536F" w14:textId="77777777" w:rsidTr="00D50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8F8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R-600a (</w:t>
            </w:r>
            <w:proofErr w:type="spellStart"/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изобутан</w:t>
            </w:r>
            <w:proofErr w:type="spellEnd"/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10F3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19B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483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Воспламеняемый, лимит заряда аналогичен </w:t>
            </w: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416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-290</w:t>
            </w:r>
          </w:p>
        </w:tc>
      </w:tr>
      <w:tr w:rsidR="00C41680" w:rsidRPr="00AE6B99" w14:paraId="20283DDD" w14:textId="77777777" w:rsidTr="00D5059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E1A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R-1234yf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10C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EE3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680">
              <w:rPr>
                <w:rFonts w:ascii="Times New Roman" w:hAnsi="Times New Roman" w:cs="Times New Roman"/>
                <w:sz w:val="20"/>
                <w:szCs w:val="20"/>
              </w:rPr>
              <w:t>A2L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907" w14:textId="77777777" w:rsidR="00C41680" w:rsidRPr="00C41680" w:rsidRDefault="00C41680" w:rsidP="00C416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416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Лёгковоспламеняемый</w:t>
            </w:r>
            <w:proofErr w:type="spellEnd"/>
            <w:r w:rsidRPr="00C416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требуется вентиляция и расчёт заряда</w:t>
            </w:r>
          </w:p>
        </w:tc>
      </w:tr>
    </w:tbl>
    <w:p w14:paraId="75997BB0" w14:textId="77777777" w:rsidR="003D40A3" w:rsidRDefault="003D40A3" w:rsidP="00A25905">
      <w:pPr>
        <w:rPr>
          <w:rFonts w:ascii="Times New Roman" w:hAnsi="Times New Roman" w:cs="Times New Roman"/>
          <w:b/>
          <w:bCs/>
          <w:lang w:val="ru-RU"/>
        </w:rPr>
      </w:pPr>
    </w:p>
    <w:p w14:paraId="68252A29" w14:textId="32E4262E" w:rsidR="004741FA" w:rsidRPr="00EC1424" w:rsidRDefault="00A25905" w:rsidP="00A25905">
      <w:pPr>
        <w:rPr>
          <w:rFonts w:ascii="Times New Roman" w:hAnsi="Times New Roman" w:cs="Times New Roman"/>
          <w:b/>
          <w:bCs/>
          <w:lang w:val="ru-RU"/>
        </w:rPr>
      </w:pPr>
      <w:r w:rsidRPr="00EC1424">
        <w:rPr>
          <w:rFonts w:ascii="Times New Roman" w:hAnsi="Times New Roman" w:cs="Times New Roman"/>
          <w:b/>
          <w:bCs/>
          <w:lang w:val="ru-RU"/>
        </w:rPr>
        <w:t>4</w:t>
      </w:r>
      <w:r w:rsidR="004F3D20" w:rsidRPr="00EC1424">
        <w:rPr>
          <w:rFonts w:ascii="Times New Roman" w:hAnsi="Times New Roman" w:cs="Times New Roman"/>
          <w:b/>
          <w:bCs/>
          <w:lang w:val="ru-RU"/>
        </w:rPr>
        <w:t>.4 Функциональные характеристики</w:t>
      </w:r>
    </w:p>
    <w:p w14:paraId="19EE2A37" w14:textId="45B697F9" w:rsidR="001960BF" w:rsidRPr="001960BF" w:rsidRDefault="001960BF" w:rsidP="001960BF">
      <w:pPr>
        <w:numPr>
          <w:ilvl w:val="0"/>
          <w:numId w:val="21"/>
        </w:numPr>
        <w:rPr>
          <w:rFonts w:ascii="Times New Roman" w:hAnsi="Times New Roman" w:cs="Times New Roman"/>
          <w:b/>
          <w:bCs/>
          <w:lang w:val="ru-RU"/>
        </w:rPr>
      </w:pPr>
      <w:r w:rsidRPr="001960BF">
        <w:rPr>
          <w:rFonts w:ascii="Times New Roman" w:hAnsi="Times New Roman" w:cs="Times New Roman"/>
          <w:b/>
          <w:bCs/>
          <w:lang w:val="ru-RU"/>
        </w:rPr>
        <w:t>Температура и влажность</w:t>
      </w:r>
      <w:r w:rsidR="00606373">
        <w:rPr>
          <w:rFonts w:ascii="Times New Roman" w:hAnsi="Times New Roman" w:cs="Times New Roman"/>
          <w:b/>
          <w:bCs/>
          <w:lang w:val="ru-RU"/>
        </w:rPr>
        <w:t>.</w:t>
      </w:r>
    </w:p>
    <w:p w14:paraId="629DA6D7" w14:textId="683CA67E" w:rsidR="00606373" w:rsidRDefault="00606373" w:rsidP="00606373">
      <w:pPr>
        <w:jc w:val="both"/>
        <w:rPr>
          <w:rFonts w:ascii="Times New Roman" w:hAnsi="Times New Roman" w:cs="Times New Roman"/>
          <w:lang w:val="ru-RU"/>
        </w:rPr>
      </w:pPr>
      <w:r w:rsidRPr="00606373">
        <w:rPr>
          <w:rFonts w:ascii="Times New Roman" w:hAnsi="Times New Roman" w:cs="Times New Roman"/>
          <w:lang w:val="ru-RU"/>
        </w:rPr>
        <w:t>Условия, при которых в наилучшем состоянии сохраняется качество плодов и овощей, а процессы, происходящие в них, осуществляются нормально, называют оптимальными. Для каждого вида и даже отдельного сорта плодов и овощей существуют оптимальные условия хранения. Режим хранения включает следующие важнейшие факторы: температуру, влажность воздуха, обмен воздуха, состав газовой среды и свет. Температура для хранения большинства плодов и овощей должна быть на уровне около 0°С. При низкой температуре энергия дыхания плодов и овощей заметно снижается, а следовательно, снижается расход органических веществ и уменьшаются потери влаги; кроме того, при 0°С значительно ослабевает деятельность микроорганизмов. Но это не означает, что можно создавать произвольно низкую температуру; уровень температуры хранения обычно находится где-то близко к границе, но выше температуры замерзания тканей.</w:t>
      </w:r>
    </w:p>
    <w:p w14:paraId="60D652D9" w14:textId="0421E9D6" w:rsidR="001960BF" w:rsidRPr="001960BF" w:rsidRDefault="00606373" w:rsidP="0060637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1960BF" w:rsidRPr="001960BF">
        <w:rPr>
          <w:rFonts w:ascii="Times New Roman" w:hAnsi="Times New Roman" w:cs="Times New Roman"/>
          <w:lang w:val="ru-RU"/>
        </w:rPr>
        <w:t>ля длительного хранения фруктов и овощей необходим</w:t>
      </w:r>
      <w:r w:rsidR="002C04A3">
        <w:rPr>
          <w:rFonts w:ascii="Times New Roman" w:hAnsi="Times New Roman" w:cs="Times New Roman"/>
          <w:lang w:val="ru-RU"/>
        </w:rPr>
        <w:t>о</w:t>
      </w:r>
      <w:r w:rsidR="001960BF" w:rsidRPr="001960BF">
        <w:rPr>
          <w:rFonts w:ascii="Times New Roman" w:hAnsi="Times New Roman" w:cs="Times New Roman"/>
          <w:lang w:val="ru-RU"/>
        </w:rPr>
        <w:t xml:space="preserve"> поддерживать определенную температуру (0-15°C) и высокую влажность (85-95%), что напрямую влияет на энергоэффективность.</w:t>
      </w:r>
    </w:p>
    <w:p w14:paraId="43CED24F" w14:textId="77777777" w:rsidR="00A25905" w:rsidRPr="00EC1424" w:rsidRDefault="00A25905" w:rsidP="00A25905">
      <w:pPr>
        <w:rPr>
          <w:rFonts w:ascii="Times New Roman" w:hAnsi="Times New Roman" w:cs="Times New Roman"/>
          <w:b/>
          <w:bCs/>
          <w:lang w:val="ru-RU"/>
        </w:rPr>
      </w:pPr>
    </w:p>
    <w:p w14:paraId="54E7FFA6" w14:textId="17B327BD" w:rsidR="004741FA" w:rsidRPr="00EC1424" w:rsidRDefault="001F4A69" w:rsidP="001814EC">
      <w:pPr>
        <w:rPr>
          <w:rFonts w:ascii="Times New Roman" w:hAnsi="Times New Roman" w:cs="Times New Roman"/>
          <w:b/>
          <w:bCs/>
          <w:lang w:val="ru-RU"/>
        </w:rPr>
      </w:pPr>
      <w:r w:rsidRPr="00EC1424">
        <w:rPr>
          <w:rFonts w:ascii="Times New Roman" w:hAnsi="Times New Roman" w:cs="Times New Roman"/>
          <w:b/>
          <w:bCs/>
          <w:lang w:val="ru-RU"/>
        </w:rPr>
        <w:t>5, Маркировка</w:t>
      </w:r>
      <w:r w:rsidR="003A29A1" w:rsidRPr="00EC142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F3D20" w:rsidRPr="00EC1424">
        <w:rPr>
          <w:rFonts w:ascii="Times New Roman" w:hAnsi="Times New Roman" w:cs="Times New Roman"/>
          <w:b/>
          <w:bCs/>
          <w:lang w:val="ru-RU"/>
        </w:rPr>
        <w:t>энергоэффективности</w:t>
      </w:r>
    </w:p>
    <w:p w14:paraId="7D011301" w14:textId="277DBAC4" w:rsidR="008C3F7C" w:rsidRPr="00EC1424" w:rsidRDefault="008C3F7C" w:rsidP="008C3F7C">
      <w:p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1. Каждая холодильная камера должна иметь этикетку энергоэффективности, на которой указано:</w:t>
      </w:r>
    </w:p>
    <w:p w14:paraId="2D43046D" w14:textId="77777777" w:rsidR="008C3F7C" w:rsidRPr="00EC1424" w:rsidRDefault="008C3F7C" w:rsidP="008C3F7C">
      <w:pPr>
        <w:numPr>
          <w:ilvl w:val="0"/>
          <w:numId w:val="19"/>
        </w:num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Класс энергоэффективности (A+++ → G);</w:t>
      </w:r>
    </w:p>
    <w:p w14:paraId="7F0D9532" w14:textId="77777777" w:rsidR="008C3F7C" w:rsidRPr="00EC1424" w:rsidRDefault="008C3F7C" w:rsidP="008C3F7C">
      <w:pPr>
        <w:numPr>
          <w:ilvl w:val="0"/>
          <w:numId w:val="19"/>
        </w:num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Суточное потребление электроэнергии (</w:t>
      </w:r>
      <w:proofErr w:type="spellStart"/>
      <w:r w:rsidRPr="00EC1424">
        <w:rPr>
          <w:rFonts w:ascii="Times New Roman" w:hAnsi="Times New Roman" w:cs="Times New Roman"/>
          <w:lang w:val="ru-RU"/>
        </w:rPr>
        <w:t>кВт·ч</w:t>
      </w:r>
      <w:proofErr w:type="spellEnd"/>
      <w:r w:rsidRPr="00EC1424">
        <w:rPr>
          <w:rFonts w:ascii="Times New Roman" w:hAnsi="Times New Roman" w:cs="Times New Roman"/>
          <w:lang w:val="ru-RU"/>
        </w:rPr>
        <w:t>/24ч);</w:t>
      </w:r>
    </w:p>
    <w:p w14:paraId="4721A9EE" w14:textId="77777777" w:rsidR="008C3F7C" w:rsidRPr="00EC1424" w:rsidRDefault="008C3F7C" w:rsidP="008C3F7C">
      <w:pPr>
        <w:numPr>
          <w:ilvl w:val="0"/>
          <w:numId w:val="19"/>
        </w:num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Объем камеры (л).</w:t>
      </w:r>
    </w:p>
    <w:p w14:paraId="7180F895" w14:textId="538BC8B7" w:rsidR="008C3F7C" w:rsidRPr="00EC1424" w:rsidRDefault="008C3F7C" w:rsidP="008C3F7C">
      <w:p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2. Этикетка должна быть размещена на видном месте на передней панели камеры.</w:t>
      </w:r>
    </w:p>
    <w:p w14:paraId="7BCD6642" w14:textId="79BF8C57" w:rsidR="008C3F7C" w:rsidRPr="00EC1424" w:rsidRDefault="008C3F7C" w:rsidP="008C3F7C">
      <w:p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3. Цветовая шкала классов:</w:t>
      </w:r>
    </w:p>
    <w:p w14:paraId="11D8F52E" w14:textId="4C93DF97" w:rsidR="008C3F7C" w:rsidRPr="00EC1424" w:rsidRDefault="008C3F7C" w:rsidP="008C3F7C">
      <w:pPr>
        <w:numPr>
          <w:ilvl w:val="0"/>
          <w:numId w:val="20"/>
        </w:num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A+++ </w:t>
      </w:r>
      <w:proofErr w:type="gramStart"/>
      <w:r w:rsidR="006E15DC">
        <w:rPr>
          <w:rFonts w:ascii="Times New Roman" w:hAnsi="Times New Roman" w:cs="Times New Roman"/>
          <w:lang w:val="ru-RU"/>
        </w:rPr>
        <w:t xml:space="preserve">- </w:t>
      </w:r>
      <w:r w:rsidRPr="00EC1424">
        <w:rPr>
          <w:rFonts w:ascii="Times New Roman" w:hAnsi="Times New Roman" w:cs="Times New Roman"/>
          <w:lang w:val="ru-RU"/>
        </w:rPr>
        <w:t xml:space="preserve"> темно</w:t>
      </w:r>
      <w:proofErr w:type="gramEnd"/>
      <w:r w:rsidRPr="00EC1424">
        <w:rPr>
          <w:rFonts w:ascii="Times New Roman" w:hAnsi="Times New Roman" w:cs="Times New Roman"/>
          <w:lang w:val="ru-RU"/>
        </w:rPr>
        <w:t>-зеленый;</w:t>
      </w:r>
    </w:p>
    <w:p w14:paraId="4B429B49" w14:textId="757F6FB4" w:rsidR="008C3F7C" w:rsidRPr="00EC1424" w:rsidRDefault="008C3F7C" w:rsidP="008C3F7C">
      <w:pPr>
        <w:numPr>
          <w:ilvl w:val="0"/>
          <w:numId w:val="20"/>
        </w:num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A++ </w:t>
      </w:r>
      <w:proofErr w:type="gramStart"/>
      <w:r w:rsidR="006E15DC">
        <w:rPr>
          <w:rFonts w:ascii="Times New Roman" w:hAnsi="Times New Roman" w:cs="Times New Roman"/>
          <w:lang w:val="ru-RU"/>
        </w:rPr>
        <w:t xml:space="preserve">- </w:t>
      </w:r>
      <w:r w:rsidRPr="00EC1424">
        <w:rPr>
          <w:rFonts w:ascii="Times New Roman" w:hAnsi="Times New Roman" w:cs="Times New Roman"/>
          <w:lang w:val="ru-RU"/>
        </w:rPr>
        <w:t xml:space="preserve"> зеленый</w:t>
      </w:r>
      <w:proofErr w:type="gramEnd"/>
      <w:r w:rsidRPr="00EC1424">
        <w:rPr>
          <w:rFonts w:ascii="Times New Roman" w:hAnsi="Times New Roman" w:cs="Times New Roman"/>
          <w:lang w:val="ru-RU"/>
        </w:rPr>
        <w:t>;</w:t>
      </w:r>
    </w:p>
    <w:p w14:paraId="554C147D" w14:textId="1FD9A53D" w:rsidR="008C3F7C" w:rsidRPr="00EC1424" w:rsidRDefault="008C3F7C" w:rsidP="008C3F7C">
      <w:pPr>
        <w:numPr>
          <w:ilvl w:val="0"/>
          <w:numId w:val="20"/>
        </w:num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A+ </w:t>
      </w:r>
      <w:proofErr w:type="gramStart"/>
      <w:r w:rsidR="006E15DC">
        <w:rPr>
          <w:rFonts w:ascii="Times New Roman" w:hAnsi="Times New Roman" w:cs="Times New Roman"/>
          <w:lang w:val="ru-RU"/>
        </w:rPr>
        <w:t xml:space="preserve">- </w:t>
      </w:r>
      <w:r w:rsidRPr="00EC1424">
        <w:rPr>
          <w:rFonts w:ascii="Times New Roman" w:hAnsi="Times New Roman" w:cs="Times New Roman"/>
          <w:lang w:val="ru-RU"/>
        </w:rPr>
        <w:t xml:space="preserve"> светло</w:t>
      </w:r>
      <w:proofErr w:type="gramEnd"/>
      <w:r w:rsidRPr="00EC1424">
        <w:rPr>
          <w:rFonts w:ascii="Times New Roman" w:hAnsi="Times New Roman" w:cs="Times New Roman"/>
          <w:lang w:val="ru-RU"/>
        </w:rPr>
        <w:t>-зеленый;</w:t>
      </w:r>
    </w:p>
    <w:p w14:paraId="62BAD880" w14:textId="7799755D" w:rsidR="008C3F7C" w:rsidRPr="00EC1424" w:rsidRDefault="008C3F7C" w:rsidP="008C3F7C">
      <w:pPr>
        <w:numPr>
          <w:ilvl w:val="0"/>
          <w:numId w:val="20"/>
        </w:numPr>
        <w:spacing w:after="0"/>
        <w:rPr>
          <w:rFonts w:ascii="Times New Roman" w:hAnsi="Times New Roman" w:cs="Times New Roman"/>
          <w:lang w:val="ru-RU"/>
        </w:rPr>
      </w:pPr>
      <w:proofErr w:type="gramStart"/>
      <w:r w:rsidRPr="00EC1424">
        <w:rPr>
          <w:rFonts w:ascii="Times New Roman" w:hAnsi="Times New Roman" w:cs="Times New Roman"/>
          <w:lang w:val="ru-RU"/>
        </w:rPr>
        <w:t xml:space="preserve">B </w:t>
      </w:r>
      <w:r w:rsidR="006E15DC">
        <w:rPr>
          <w:rFonts w:ascii="Times New Roman" w:hAnsi="Times New Roman" w:cs="Times New Roman"/>
          <w:lang w:val="ru-RU"/>
        </w:rPr>
        <w:t xml:space="preserve"> -</w:t>
      </w:r>
      <w:proofErr w:type="gramEnd"/>
      <w:r w:rsidR="006E15DC">
        <w:rPr>
          <w:rFonts w:ascii="Times New Roman" w:hAnsi="Times New Roman" w:cs="Times New Roman"/>
          <w:lang w:val="ru-RU"/>
        </w:rPr>
        <w:t xml:space="preserve"> </w:t>
      </w:r>
      <w:r w:rsidRPr="00EC1424">
        <w:rPr>
          <w:rFonts w:ascii="Times New Roman" w:hAnsi="Times New Roman" w:cs="Times New Roman"/>
          <w:lang w:val="ru-RU"/>
        </w:rPr>
        <w:t>желтый;</w:t>
      </w:r>
    </w:p>
    <w:p w14:paraId="35107F37" w14:textId="04931238" w:rsidR="008C3F7C" w:rsidRPr="00EC1424" w:rsidRDefault="008C3F7C" w:rsidP="008C3F7C">
      <w:pPr>
        <w:numPr>
          <w:ilvl w:val="0"/>
          <w:numId w:val="20"/>
        </w:numPr>
        <w:spacing w:after="0"/>
        <w:rPr>
          <w:rFonts w:ascii="Times New Roman" w:hAnsi="Times New Roman" w:cs="Times New Roman"/>
          <w:lang w:val="ru-RU"/>
        </w:rPr>
      </w:pPr>
      <w:proofErr w:type="gramStart"/>
      <w:r w:rsidRPr="00EC1424">
        <w:rPr>
          <w:rFonts w:ascii="Times New Roman" w:hAnsi="Times New Roman" w:cs="Times New Roman"/>
          <w:lang w:val="ru-RU"/>
        </w:rPr>
        <w:t xml:space="preserve">C </w:t>
      </w:r>
      <w:r w:rsidR="006E15DC">
        <w:rPr>
          <w:rFonts w:ascii="Times New Roman" w:hAnsi="Times New Roman" w:cs="Times New Roman"/>
          <w:lang w:val="ru-RU"/>
        </w:rPr>
        <w:t xml:space="preserve"> -</w:t>
      </w:r>
      <w:proofErr w:type="gramEnd"/>
      <w:r w:rsidR="006E15DC">
        <w:rPr>
          <w:rFonts w:ascii="Times New Roman" w:hAnsi="Times New Roman" w:cs="Times New Roman"/>
          <w:lang w:val="ru-RU"/>
        </w:rPr>
        <w:t xml:space="preserve"> </w:t>
      </w:r>
      <w:r w:rsidRPr="00EC1424">
        <w:rPr>
          <w:rFonts w:ascii="Times New Roman" w:hAnsi="Times New Roman" w:cs="Times New Roman"/>
          <w:lang w:val="ru-RU"/>
        </w:rPr>
        <w:t>оранжевый;</w:t>
      </w:r>
    </w:p>
    <w:p w14:paraId="54ED3D37" w14:textId="5625C9CF" w:rsidR="008C3F7C" w:rsidRPr="00EC1424" w:rsidRDefault="008C3F7C" w:rsidP="008C3F7C">
      <w:pPr>
        <w:numPr>
          <w:ilvl w:val="0"/>
          <w:numId w:val="20"/>
        </w:num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D </w:t>
      </w:r>
      <w:r w:rsidR="006E15DC">
        <w:rPr>
          <w:rFonts w:ascii="Times New Roman" w:hAnsi="Times New Roman" w:cs="Times New Roman"/>
          <w:lang w:val="ru-RU"/>
        </w:rPr>
        <w:t xml:space="preserve">- </w:t>
      </w:r>
      <w:r w:rsidRPr="00EC1424">
        <w:rPr>
          <w:rFonts w:ascii="Times New Roman" w:hAnsi="Times New Roman" w:cs="Times New Roman"/>
          <w:lang w:val="ru-RU"/>
        </w:rPr>
        <w:t>красно-оранжевый;</w:t>
      </w:r>
    </w:p>
    <w:p w14:paraId="3181DCAC" w14:textId="48C2FE5B" w:rsidR="008E5959" w:rsidRDefault="008C3F7C" w:rsidP="003D40A3">
      <w:pPr>
        <w:numPr>
          <w:ilvl w:val="0"/>
          <w:numId w:val="20"/>
        </w:numPr>
        <w:spacing w:after="0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E-</w:t>
      </w:r>
      <w:proofErr w:type="gramStart"/>
      <w:r w:rsidRPr="00EC1424">
        <w:rPr>
          <w:rFonts w:ascii="Times New Roman" w:hAnsi="Times New Roman" w:cs="Times New Roman"/>
          <w:lang w:val="ru-RU"/>
        </w:rPr>
        <w:t xml:space="preserve">G </w:t>
      </w:r>
      <w:r w:rsidR="006E15DC">
        <w:rPr>
          <w:rFonts w:ascii="Times New Roman" w:hAnsi="Times New Roman" w:cs="Times New Roman"/>
          <w:lang w:val="ru-RU"/>
        </w:rPr>
        <w:t xml:space="preserve"> -</w:t>
      </w:r>
      <w:proofErr w:type="gramEnd"/>
      <w:r w:rsidR="006E15DC">
        <w:rPr>
          <w:rFonts w:ascii="Times New Roman" w:hAnsi="Times New Roman" w:cs="Times New Roman"/>
          <w:lang w:val="ru-RU"/>
        </w:rPr>
        <w:t xml:space="preserve"> </w:t>
      </w:r>
      <w:r w:rsidRPr="00EC1424">
        <w:rPr>
          <w:rFonts w:ascii="Times New Roman" w:hAnsi="Times New Roman" w:cs="Times New Roman"/>
          <w:lang w:val="ru-RU"/>
        </w:rPr>
        <w:t xml:space="preserve"> красный.</w:t>
      </w:r>
    </w:p>
    <w:p w14:paraId="7BA4BEA0" w14:textId="7A31EA98" w:rsidR="00A023A6" w:rsidRDefault="00A023A6" w:rsidP="007C21B9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283FBE7B" w14:textId="77777777" w:rsidR="00A023A6" w:rsidRPr="00A023A6" w:rsidRDefault="00A023A6" w:rsidP="007C21B9">
      <w:pPr>
        <w:spacing w:after="0"/>
        <w:ind w:firstLine="360"/>
        <w:jc w:val="both"/>
        <w:rPr>
          <w:rFonts w:ascii="Times New Roman" w:hAnsi="Times New Roman" w:cs="Times New Roman"/>
          <w:lang w:val="ru-RU"/>
        </w:rPr>
      </w:pPr>
      <w:r w:rsidRPr="00A023A6">
        <w:rPr>
          <w:rFonts w:ascii="Times New Roman" w:hAnsi="Times New Roman" w:cs="Times New Roman"/>
          <w:lang w:val="ru-RU"/>
        </w:rPr>
        <w:t xml:space="preserve">Энергетическая этикетка должна быть размещена на видимой части агрегата и сопровождаться </w:t>
      </w:r>
      <w:r w:rsidRPr="00A023A6">
        <w:rPr>
          <w:rFonts w:ascii="Times New Roman" w:hAnsi="Times New Roman" w:cs="Times New Roman"/>
        </w:rPr>
        <w:t>QR</w:t>
      </w:r>
      <w:r w:rsidRPr="00A023A6">
        <w:rPr>
          <w:rFonts w:ascii="Times New Roman" w:hAnsi="Times New Roman" w:cs="Times New Roman"/>
          <w:lang w:val="ru-RU"/>
        </w:rPr>
        <w:t>-кодом для проверки в онлайн-реестре.</w:t>
      </w:r>
    </w:p>
    <w:p w14:paraId="142DE5D1" w14:textId="77777777" w:rsidR="008E5959" w:rsidRDefault="008E5959" w:rsidP="00F20388">
      <w:pPr>
        <w:spacing w:after="0" w:line="240" w:lineRule="auto"/>
        <w:rPr>
          <w:rFonts w:ascii="ArialUnicodeMS" w:eastAsia="Times New Roman" w:hAnsi="ArialUnicodeMS" w:cs="Times New Roman"/>
          <w:color w:val="000000"/>
          <w:sz w:val="16"/>
          <w:szCs w:val="16"/>
          <w:lang w:val="ru-RU" w:eastAsia="ru-RU"/>
        </w:rPr>
      </w:pPr>
    </w:p>
    <w:p w14:paraId="19654EB4" w14:textId="77777777" w:rsidR="008739FF" w:rsidRDefault="008739FF" w:rsidP="00F20388">
      <w:pPr>
        <w:spacing w:after="0" w:line="240" w:lineRule="auto"/>
        <w:rPr>
          <w:rFonts w:ascii="ArialUnicodeMS" w:eastAsia="Times New Roman" w:hAnsi="ArialUnicodeMS" w:cs="Times New Roman"/>
          <w:color w:val="000000"/>
          <w:sz w:val="16"/>
          <w:szCs w:val="16"/>
          <w:lang w:val="ru-RU" w:eastAsia="ru-RU"/>
        </w:rPr>
      </w:pPr>
    </w:p>
    <w:p w14:paraId="5B65D8DB" w14:textId="25F0979A" w:rsidR="00F20388" w:rsidRPr="00FD22D9" w:rsidRDefault="00FD22D9" w:rsidP="00F203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Таблица №1</w:t>
      </w:r>
    </w:p>
    <w:p w14:paraId="368A687E" w14:textId="77777777" w:rsidR="00F20388" w:rsidRPr="00F20388" w:rsidRDefault="00F20388" w:rsidP="00F20388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5895"/>
      </w:tblGrid>
      <w:tr w:rsidR="00F20388" w:rsidRPr="00AE6B99" w14:paraId="2250F63A" w14:textId="77777777" w:rsidTr="00F20388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7ECD" w14:textId="77777777" w:rsidR="008E5959" w:rsidRDefault="008E5959" w:rsidP="00F20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14:paraId="6D3D42CA" w14:textId="759E6974" w:rsidR="00F20388" w:rsidRPr="00F20388" w:rsidRDefault="00F20388" w:rsidP="00F203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Класс энергетической эффективности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А+++ (наиболее эффективный)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А++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А+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А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В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С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D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Е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F 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G (наименее эффективный) 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3B8A" w14:textId="77777777" w:rsidR="00F20388" w:rsidRPr="00F20388" w:rsidRDefault="00F20388" w:rsidP="00F203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Индекс энергетической эффективности (EEI), %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ЕЕ1&lt; 22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22 &lt; ЕЕ/ &lt; 33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33 &lt; ЕЕ/ &lt; 44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44 &lt; ЕЕ/ &lt; 55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55 &lt; ЕЕ/ &lt; 75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75 &lt; ЕЕ/ &lt; 95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95 &lt; ЕЕ/&lt; 110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110&lt;ЕЕ/&lt; 125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125 &lt; ЕЕ/&lt; 150</w:t>
            </w:r>
            <w:r w:rsidRPr="00F203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ЕЕ/&gt;150</w:t>
            </w:r>
          </w:p>
        </w:tc>
      </w:tr>
    </w:tbl>
    <w:p w14:paraId="3180689D" w14:textId="77777777" w:rsidR="00F20388" w:rsidRPr="00FD22D9" w:rsidRDefault="00F20388" w:rsidP="00F203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</w:p>
    <w:p w14:paraId="350A0B92" w14:textId="2FD840E3" w:rsidR="0087208A" w:rsidRDefault="0087208A">
      <w:pPr>
        <w:rPr>
          <w:rFonts w:ascii="Times New Roman" w:hAnsi="Times New Roman" w:cs="Times New Roman"/>
          <w:lang w:val="ru-RU"/>
        </w:rPr>
      </w:pPr>
    </w:p>
    <w:p w14:paraId="197C11FC" w14:textId="08E0CADC" w:rsidR="0087208A" w:rsidRPr="00EC1424" w:rsidRDefault="003A29A1" w:rsidP="0087208A">
      <w:pPr>
        <w:rPr>
          <w:rFonts w:ascii="Times New Roman" w:hAnsi="Times New Roman" w:cs="Times New Roman"/>
          <w:b/>
          <w:bCs/>
          <w:lang w:val="ru-RU"/>
        </w:rPr>
      </w:pPr>
      <w:r w:rsidRPr="00EC1424">
        <w:rPr>
          <w:rFonts w:ascii="Times New Roman" w:hAnsi="Times New Roman" w:cs="Times New Roman"/>
          <w:b/>
          <w:bCs/>
          <w:lang w:val="ru-RU"/>
        </w:rPr>
        <w:t xml:space="preserve">6. </w:t>
      </w:r>
      <w:r w:rsidR="0087208A" w:rsidRPr="00EC1424">
        <w:rPr>
          <w:rFonts w:ascii="Times New Roman" w:hAnsi="Times New Roman" w:cs="Times New Roman"/>
          <w:b/>
          <w:bCs/>
          <w:lang w:val="ru-RU"/>
        </w:rPr>
        <w:t xml:space="preserve"> Методы испытаний</w:t>
      </w:r>
    </w:p>
    <w:p w14:paraId="665A7585" w14:textId="1AA3DC4A" w:rsidR="0087208A" w:rsidRPr="00BC0CD7" w:rsidRDefault="0087208A" w:rsidP="007C21B9">
      <w:pPr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Испытания проводятся в аккредитованных лабораториях</w:t>
      </w:r>
      <w:r w:rsidR="00496C78" w:rsidRPr="00EC1424">
        <w:rPr>
          <w:rFonts w:ascii="Times New Roman" w:hAnsi="Times New Roman" w:cs="Times New Roman"/>
          <w:lang w:val="ru-RU"/>
        </w:rPr>
        <w:t xml:space="preserve"> стран Евразийского экономического союза</w:t>
      </w:r>
      <w:r w:rsidRPr="00EC1424">
        <w:rPr>
          <w:rFonts w:ascii="Times New Roman" w:hAnsi="Times New Roman" w:cs="Times New Roman"/>
          <w:lang w:val="ru-RU"/>
        </w:rPr>
        <w:t xml:space="preserve">, оснащённых климатическими камерами и измерительным оборудованием, обеспечивающим контроль температурных, влажностных и аэродинамических параметров в соответствии с требованиями </w:t>
      </w:r>
      <w:r w:rsidR="002C04A3">
        <w:rPr>
          <w:rFonts w:ascii="Times New Roman" w:hAnsi="Times New Roman" w:cs="Times New Roman"/>
          <w:lang w:val="ru-RU"/>
        </w:rPr>
        <w:t xml:space="preserve">ГОСТ </w:t>
      </w:r>
      <w:r w:rsidRPr="00EC1424">
        <w:rPr>
          <w:rFonts w:ascii="Times New Roman" w:hAnsi="Times New Roman" w:cs="Times New Roman"/>
          <w:lang w:val="ru-RU"/>
        </w:rPr>
        <w:t>ISO/IEC 17025</w:t>
      </w:r>
      <w:r w:rsidR="008739FF">
        <w:rPr>
          <w:rFonts w:ascii="Times New Roman" w:hAnsi="Times New Roman" w:cs="Times New Roman"/>
          <w:lang w:val="ru-RU"/>
        </w:rPr>
        <w:t>.</w:t>
      </w:r>
      <w:r w:rsidR="00BC0CD7" w:rsidRPr="00BC0CD7">
        <w:rPr>
          <w:rFonts w:ascii="Times New Roman" w:hAnsi="Times New Roman" w:cs="Times New Roman"/>
          <w:lang w:val="ru-RU"/>
        </w:rPr>
        <w:t xml:space="preserve">       </w:t>
      </w:r>
    </w:p>
    <w:p w14:paraId="0BD760C7" w14:textId="3CBE31CA" w:rsidR="0087208A" w:rsidRPr="00EC1424" w:rsidRDefault="0087208A" w:rsidP="0087208A">
      <w:pPr>
        <w:rPr>
          <w:rFonts w:ascii="Times New Roman" w:hAnsi="Times New Roman" w:cs="Times New Roman"/>
          <w:b/>
          <w:bCs/>
          <w:lang w:val="ru-RU"/>
        </w:rPr>
      </w:pPr>
      <w:r w:rsidRPr="00EC1424">
        <w:rPr>
          <w:rFonts w:ascii="Times New Roman" w:hAnsi="Times New Roman" w:cs="Times New Roman"/>
          <w:b/>
          <w:bCs/>
          <w:lang w:val="ru-RU"/>
        </w:rPr>
        <w:t xml:space="preserve">6. </w:t>
      </w:r>
      <w:r w:rsidR="001F4A69">
        <w:rPr>
          <w:rFonts w:ascii="Times New Roman" w:hAnsi="Times New Roman" w:cs="Times New Roman"/>
          <w:b/>
          <w:bCs/>
          <w:lang w:val="ru-RU"/>
        </w:rPr>
        <w:t>1</w:t>
      </w:r>
      <w:r w:rsidR="001F4A69" w:rsidRPr="001F4A69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F4A69" w:rsidRPr="00EC1424">
        <w:rPr>
          <w:rFonts w:ascii="Times New Roman" w:hAnsi="Times New Roman" w:cs="Times New Roman"/>
          <w:b/>
          <w:bCs/>
          <w:lang w:val="ru-RU"/>
        </w:rPr>
        <w:t>Отчет</w:t>
      </w:r>
      <w:r w:rsidRPr="00EC1424">
        <w:rPr>
          <w:rFonts w:ascii="Times New Roman" w:hAnsi="Times New Roman" w:cs="Times New Roman"/>
          <w:b/>
          <w:bCs/>
          <w:lang w:val="ru-RU"/>
        </w:rPr>
        <w:t xml:space="preserve"> об испытаниях и подтверждение соответствия</w:t>
      </w:r>
    </w:p>
    <w:p w14:paraId="521BB71C" w14:textId="4EADED6B" w:rsidR="00D50598" w:rsidRDefault="0087208A" w:rsidP="007C21B9">
      <w:pPr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b/>
          <w:bCs/>
          <w:lang w:val="ru-RU"/>
        </w:rPr>
        <w:t>CAR/</w:t>
      </w:r>
      <w:proofErr w:type="spellStart"/>
      <w:r w:rsidRPr="00EC1424">
        <w:rPr>
          <w:rFonts w:ascii="Times New Roman" w:hAnsi="Times New Roman" w:cs="Times New Roman"/>
          <w:b/>
          <w:bCs/>
          <w:lang w:val="ru-RU"/>
        </w:rPr>
        <w:t>CoC</w:t>
      </w:r>
      <w:proofErr w:type="spellEnd"/>
      <w:r w:rsidRPr="00EC1424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EC1424">
        <w:rPr>
          <w:rFonts w:ascii="Times New Roman" w:hAnsi="Times New Roman" w:cs="Times New Roman"/>
          <w:lang w:val="ru-RU"/>
        </w:rPr>
        <w:t>Conformity</w:t>
      </w:r>
      <w:proofErr w:type="spellEnd"/>
      <w:r w:rsidRPr="00EC1424">
        <w:rPr>
          <w:rFonts w:ascii="Times New Roman" w:hAnsi="Times New Roman" w:cs="Times New Roman"/>
          <w:lang w:val="ru-RU"/>
        </w:rPr>
        <w:t xml:space="preserve"> Assessment Report/</w:t>
      </w:r>
      <w:proofErr w:type="spellStart"/>
      <w:r w:rsidRPr="00EC1424">
        <w:rPr>
          <w:rFonts w:ascii="Times New Roman" w:hAnsi="Times New Roman" w:cs="Times New Roman"/>
          <w:lang w:val="ru-RU"/>
        </w:rPr>
        <w:t>Certificate</w:t>
      </w:r>
      <w:proofErr w:type="spellEnd"/>
      <w:r w:rsidRPr="00EC14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1424">
        <w:rPr>
          <w:rFonts w:ascii="Times New Roman" w:hAnsi="Times New Roman" w:cs="Times New Roman"/>
          <w:lang w:val="ru-RU"/>
        </w:rPr>
        <w:t>of</w:t>
      </w:r>
      <w:proofErr w:type="spellEnd"/>
      <w:r w:rsidRPr="00EC142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C1424">
        <w:rPr>
          <w:rFonts w:ascii="Times New Roman" w:hAnsi="Times New Roman" w:cs="Times New Roman"/>
          <w:lang w:val="ru-RU"/>
        </w:rPr>
        <w:t>Conformity</w:t>
      </w:r>
      <w:proofErr w:type="spellEnd"/>
      <w:r w:rsidRPr="00EC1424">
        <w:rPr>
          <w:rFonts w:ascii="Times New Roman" w:hAnsi="Times New Roman" w:cs="Times New Roman"/>
          <w:lang w:val="ru-RU"/>
        </w:rPr>
        <w:t>) должен включать: описание модели, протоколы испытаний, расчеты AEC/</w:t>
      </w:r>
      <w:proofErr w:type="spellStart"/>
      <w:r w:rsidRPr="00EC1424">
        <w:rPr>
          <w:rFonts w:ascii="Times New Roman" w:hAnsi="Times New Roman" w:cs="Times New Roman"/>
          <w:lang w:val="ru-RU"/>
        </w:rPr>
        <w:t>AECmax</w:t>
      </w:r>
      <w:proofErr w:type="spellEnd"/>
      <w:r w:rsidRPr="00EC1424">
        <w:rPr>
          <w:rFonts w:ascii="Times New Roman" w:hAnsi="Times New Roman" w:cs="Times New Roman"/>
          <w:lang w:val="ru-RU"/>
        </w:rPr>
        <w:t xml:space="preserve"> (или EEI/RAEC), хладагент и </w:t>
      </w:r>
      <w:proofErr w:type="spellStart"/>
      <w:r w:rsidRPr="00EC1424">
        <w:rPr>
          <w:rFonts w:ascii="Times New Roman" w:hAnsi="Times New Roman" w:cs="Times New Roman"/>
          <w:lang w:val="ru-RU"/>
        </w:rPr>
        <w:t>вспениватель</w:t>
      </w:r>
      <w:proofErr w:type="spellEnd"/>
      <w:r w:rsidRPr="00EC1424">
        <w:rPr>
          <w:rFonts w:ascii="Times New Roman" w:hAnsi="Times New Roman" w:cs="Times New Roman"/>
          <w:lang w:val="ru-RU"/>
        </w:rPr>
        <w:t xml:space="preserve"> с указанием ODP/GWP, образец этикетки EE, гарантийные сведения. Срок действия CAR </w:t>
      </w:r>
      <w:r w:rsidR="008264FF">
        <w:rPr>
          <w:rFonts w:ascii="Times New Roman" w:hAnsi="Times New Roman" w:cs="Times New Roman"/>
          <w:lang w:val="ru-RU"/>
        </w:rPr>
        <w:t>-</w:t>
      </w:r>
      <w:r w:rsidRPr="00EC1424">
        <w:rPr>
          <w:rFonts w:ascii="Times New Roman" w:hAnsi="Times New Roman" w:cs="Times New Roman"/>
          <w:lang w:val="ru-RU"/>
        </w:rPr>
        <w:t xml:space="preserve"> до 24 мес. (рекомендуется), с обязательным обновлением при изменении спецификаций.</w:t>
      </w:r>
    </w:p>
    <w:p w14:paraId="0179FD10" w14:textId="77777777" w:rsidR="00A023A6" w:rsidRPr="00EC1424" w:rsidRDefault="00A023A6" w:rsidP="007C21B9">
      <w:pPr>
        <w:jc w:val="both"/>
        <w:rPr>
          <w:rFonts w:ascii="Times New Roman" w:hAnsi="Times New Roman" w:cs="Times New Roman"/>
          <w:lang w:val="ru-RU"/>
        </w:rPr>
      </w:pPr>
    </w:p>
    <w:p w14:paraId="0035DCC6" w14:textId="6E45CC4F" w:rsidR="0087208A" w:rsidRPr="00EC1424" w:rsidRDefault="003A29A1" w:rsidP="0087208A">
      <w:pPr>
        <w:rPr>
          <w:rFonts w:ascii="Times New Roman" w:hAnsi="Times New Roman" w:cs="Times New Roman"/>
          <w:b/>
          <w:bCs/>
          <w:lang w:val="ru-RU"/>
        </w:rPr>
      </w:pPr>
      <w:r w:rsidRPr="00EC1424">
        <w:rPr>
          <w:rFonts w:ascii="Times New Roman" w:hAnsi="Times New Roman" w:cs="Times New Roman"/>
          <w:b/>
          <w:bCs/>
          <w:lang w:val="ru-RU"/>
        </w:rPr>
        <w:t>7</w:t>
      </w:r>
      <w:r w:rsidR="0087208A" w:rsidRPr="00EC1424">
        <w:rPr>
          <w:rFonts w:ascii="Times New Roman" w:hAnsi="Times New Roman" w:cs="Times New Roman"/>
          <w:b/>
          <w:bCs/>
          <w:lang w:val="ru-RU"/>
        </w:rPr>
        <w:t>.  Надзор за рынком и верификация</w:t>
      </w:r>
    </w:p>
    <w:p w14:paraId="2D6356B9" w14:textId="06BBE44B" w:rsidR="0087208A" w:rsidRPr="00EC1424" w:rsidRDefault="0087208A" w:rsidP="007C21B9">
      <w:pPr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Определяются: схема выборочного контроля, допуски проверки, требования к лабораториям, процедура оспаривания, публичный реестр зарегистрированных моделей. Рекомендуется цифровая подача CAR и проверка этикеток в торговых точках. Контроль соответствия проводится уполномоченными органами в области технического регулирования. </w:t>
      </w:r>
    </w:p>
    <w:p w14:paraId="5702B2ED" w14:textId="7E7283A5" w:rsidR="0087208A" w:rsidRPr="00EC1424" w:rsidRDefault="003A29A1" w:rsidP="0087208A">
      <w:pPr>
        <w:rPr>
          <w:rFonts w:ascii="Times New Roman" w:hAnsi="Times New Roman" w:cs="Times New Roman"/>
          <w:b/>
          <w:bCs/>
          <w:lang w:val="ru-RU"/>
        </w:rPr>
      </w:pPr>
      <w:r w:rsidRPr="00EC1424">
        <w:rPr>
          <w:rFonts w:ascii="Times New Roman" w:hAnsi="Times New Roman" w:cs="Times New Roman"/>
          <w:b/>
          <w:bCs/>
          <w:lang w:val="ru-RU"/>
        </w:rPr>
        <w:t>8</w:t>
      </w:r>
      <w:r w:rsidR="0087208A" w:rsidRPr="00EC1424">
        <w:rPr>
          <w:rFonts w:ascii="Times New Roman" w:hAnsi="Times New Roman" w:cs="Times New Roman"/>
          <w:b/>
          <w:bCs/>
          <w:lang w:val="ru-RU"/>
        </w:rPr>
        <w:t xml:space="preserve">. </w:t>
      </w:r>
      <w:r w:rsidR="001F4A69" w:rsidRPr="004D1B0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7208A" w:rsidRPr="00EC1424">
        <w:rPr>
          <w:rFonts w:ascii="Times New Roman" w:hAnsi="Times New Roman" w:cs="Times New Roman"/>
          <w:b/>
          <w:bCs/>
          <w:lang w:val="ru-RU"/>
        </w:rPr>
        <w:t>Ввод в действие и пересмотр</w:t>
      </w:r>
    </w:p>
    <w:p w14:paraId="6A37DB28" w14:textId="77777777" w:rsidR="0087208A" w:rsidRPr="00EC1424" w:rsidRDefault="0087208A" w:rsidP="004D1B0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Стандарт вступает в силу не ранее чем:</w:t>
      </w:r>
    </w:p>
    <w:p w14:paraId="6CD7F9AB" w14:textId="11003065" w:rsidR="0087208A" w:rsidRPr="00C35D0D" w:rsidRDefault="0087208A" w:rsidP="004D1B0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 xml:space="preserve">-  переходный период </w:t>
      </w:r>
      <w:r w:rsidR="008264FF">
        <w:rPr>
          <w:rFonts w:ascii="Times New Roman" w:hAnsi="Times New Roman" w:cs="Times New Roman"/>
          <w:lang w:val="ru-RU"/>
        </w:rPr>
        <w:t>24</w:t>
      </w:r>
      <w:r w:rsidRPr="00EC1424">
        <w:rPr>
          <w:rFonts w:ascii="Times New Roman" w:hAnsi="Times New Roman" w:cs="Times New Roman"/>
          <w:lang w:val="ru-RU"/>
        </w:rPr>
        <w:t xml:space="preserve"> месяцев </w:t>
      </w:r>
      <w:r w:rsidRPr="00C35D0D">
        <w:rPr>
          <w:rFonts w:ascii="Times New Roman" w:hAnsi="Times New Roman" w:cs="Times New Roman"/>
          <w:lang w:val="ru-RU"/>
        </w:rPr>
        <w:t>для</w:t>
      </w:r>
      <w:r w:rsidR="00C35D0D" w:rsidRPr="00C35D0D">
        <w:rPr>
          <w:rFonts w:ascii="Times New Roman" w:hAnsi="Times New Roman" w:cs="Times New Roman"/>
          <w:lang w:val="ru-RU"/>
        </w:rPr>
        <w:t xml:space="preserve"> </w:t>
      </w:r>
      <w:r w:rsidR="00C35D0D" w:rsidRPr="00C35D0D">
        <w:rPr>
          <w:rFonts w:ascii="Times New Roman" w:hAnsi="Times New Roman" w:cs="Times New Roman"/>
          <w:sz w:val="24"/>
          <w:szCs w:val="24"/>
          <w:lang w:val="ru-RU"/>
        </w:rPr>
        <w:t>холодильных камер для хранения фруктов и овощей</w:t>
      </w:r>
      <w:r w:rsidRPr="00C35D0D">
        <w:rPr>
          <w:rFonts w:ascii="Times New Roman" w:hAnsi="Times New Roman" w:cs="Times New Roman"/>
          <w:lang w:val="ru-RU"/>
        </w:rPr>
        <w:t>,</w:t>
      </w:r>
    </w:p>
    <w:p w14:paraId="47DD7308" w14:textId="07B48BDB" w:rsidR="0087208A" w:rsidRPr="00EC1424" w:rsidRDefault="0087208A" w:rsidP="004D1B0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lastRenderedPageBreak/>
        <w:t>-  обязательная регистрация всех моделей в национальном реестре энергоэффективного оборудования.</w:t>
      </w:r>
    </w:p>
    <w:p w14:paraId="42A4A02C" w14:textId="47C5D1FC" w:rsidR="00247719" w:rsidRDefault="0087208A" w:rsidP="004D1B04">
      <w:pPr>
        <w:jc w:val="both"/>
        <w:rPr>
          <w:rFonts w:ascii="Times New Roman" w:hAnsi="Times New Roman" w:cs="Times New Roman"/>
          <w:lang w:val="ru-RU"/>
        </w:rPr>
      </w:pPr>
      <w:r w:rsidRPr="00EC1424">
        <w:rPr>
          <w:rFonts w:ascii="Times New Roman" w:hAnsi="Times New Roman" w:cs="Times New Roman"/>
          <w:lang w:val="ru-RU"/>
        </w:rPr>
        <w:t>Пересмотр каждые 5 лет (или раньше при значимых технологических изменениях), с обновлением уровней MEPS/маркировки и перечня безопасных низко</w:t>
      </w:r>
      <w:r w:rsidRPr="00EC1424">
        <w:rPr>
          <w:rFonts w:ascii="Times New Roman" w:hAnsi="Times New Roman" w:cs="Times New Roman"/>
          <w:lang w:val="ru-RU"/>
        </w:rPr>
        <w:noBreakHyphen/>
        <w:t>ПГП рабочих веществ.</w:t>
      </w:r>
    </w:p>
    <w:p w14:paraId="0B15867E" w14:textId="53D5505C" w:rsidR="003D40A3" w:rsidRDefault="003D40A3" w:rsidP="007C21B9">
      <w:pPr>
        <w:jc w:val="both"/>
        <w:rPr>
          <w:rFonts w:ascii="Times New Roman" w:hAnsi="Times New Roman" w:cs="Times New Roman"/>
          <w:lang w:val="ru-RU"/>
        </w:rPr>
      </w:pPr>
    </w:p>
    <w:p w14:paraId="3978C94A" w14:textId="69CEFCFD" w:rsidR="003D40A3" w:rsidRDefault="003D40A3" w:rsidP="007C21B9">
      <w:pPr>
        <w:jc w:val="both"/>
        <w:rPr>
          <w:rFonts w:ascii="Times New Roman" w:hAnsi="Times New Roman" w:cs="Times New Roman"/>
          <w:lang w:val="ru-RU"/>
        </w:rPr>
      </w:pPr>
    </w:p>
    <w:p w14:paraId="44CC5F56" w14:textId="6F722F85" w:rsidR="003D40A3" w:rsidRDefault="003D40A3" w:rsidP="007C21B9">
      <w:pPr>
        <w:jc w:val="both"/>
        <w:rPr>
          <w:rFonts w:ascii="Times New Roman" w:hAnsi="Times New Roman" w:cs="Times New Roman"/>
          <w:lang w:val="ru-RU"/>
        </w:rPr>
      </w:pPr>
    </w:p>
    <w:p w14:paraId="0A95F3E3" w14:textId="35B9F49A" w:rsidR="003D40A3" w:rsidRDefault="003D40A3" w:rsidP="007C21B9">
      <w:pPr>
        <w:jc w:val="both"/>
        <w:rPr>
          <w:rFonts w:ascii="Times New Roman" w:hAnsi="Times New Roman" w:cs="Times New Roman"/>
          <w:lang w:val="ru-RU"/>
        </w:rPr>
      </w:pPr>
    </w:p>
    <w:p w14:paraId="39E98712" w14:textId="4EEF902F" w:rsidR="003D40A3" w:rsidRDefault="003D40A3">
      <w:pPr>
        <w:rPr>
          <w:rFonts w:ascii="Times New Roman" w:hAnsi="Times New Roman" w:cs="Times New Roman"/>
          <w:lang w:val="ru-RU"/>
        </w:rPr>
      </w:pPr>
    </w:p>
    <w:p w14:paraId="577B4253" w14:textId="2EAC4F88" w:rsidR="003D40A3" w:rsidRDefault="003D40A3">
      <w:pPr>
        <w:rPr>
          <w:rFonts w:ascii="Times New Roman" w:hAnsi="Times New Roman" w:cs="Times New Roman"/>
          <w:lang w:val="ru-RU"/>
        </w:rPr>
      </w:pPr>
    </w:p>
    <w:p w14:paraId="2373E508" w14:textId="30262878" w:rsidR="003D40A3" w:rsidRDefault="003D40A3">
      <w:pPr>
        <w:rPr>
          <w:rFonts w:ascii="Times New Roman" w:hAnsi="Times New Roman" w:cs="Times New Roman"/>
          <w:lang w:val="ru-RU"/>
        </w:rPr>
      </w:pPr>
    </w:p>
    <w:p w14:paraId="42EB3ECA" w14:textId="55D491E4" w:rsidR="003D40A3" w:rsidRDefault="003D40A3">
      <w:pPr>
        <w:rPr>
          <w:rFonts w:ascii="Times New Roman" w:hAnsi="Times New Roman" w:cs="Times New Roman"/>
          <w:lang w:val="ru-RU"/>
        </w:rPr>
      </w:pPr>
    </w:p>
    <w:p w14:paraId="56EDAEBE" w14:textId="7755A3D5" w:rsidR="003D40A3" w:rsidRDefault="003D40A3">
      <w:pPr>
        <w:rPr>
          <w:rFonts w:ascii="Times New Roman" w:hAnsi="Times New Roman" w:cs="Times New Roman"/>
          <w:lang w:val="ru-RU"/>
        </w:rPr>
      </w:pPr>
    </w:p>
    <w:p w14:paraId="2B7B2967" w14:textId="35FC21CB" w:rsidR="003D40A3" w:rsidRDefault="003D40A3">
      <w:pPr>
        <w:rPr>
          <w:rFonts w:ascii="Times New Roman" w:hAnsi="Times New Roman" w:cs="Times New Roman"/>
          <w:lang w:val="ru-RU"/>
        </w:rPr>
      </w:pPr>
    </w:p>
    <w:p w14:paraId="24A946A2" w14:textId="0D077F2F" w:rsidR="003D40A3" w:rsidRDefault="003D40A3">
      <w:pPr>
        <w:rPr>
          <w:rFonts w:ascii="Times New Roman" w:hAnsi="Times New Roman" w:cs="Times New Roman"/>
          <w:lang w:val="ru-RU"/>
        </w:rPr>
      </w:pPr>
    </w:p>
    <w:p w14:paraId="73A6E8BE" w14:textId="2C346BCA" w:rsidR="003D40A3" w:rsidRDefault="003D40A3">
      <w:pPr>
        <w:rPr>
          <w:rFonts w:ascii="Times New Roman" w:hAnsi="Times New Roman" w:cs="Times New Roman"/>
          <w:lang w:val="ru-RU"/>
        </w:rPr>
      </w:pPr>
    </w:p>
    <w:p w14:paraId="7217EDF6" w14:textId="1B10DE72" w:rsidR="00A023A6" w:rsidRDefault="00A023A6">
      <w:pPr>
        <w:rPr>
          <w:rFonts w:ascii="Times New Roman" w:hAnsi="Times New Roman" w:cs="Times New Roman"/>
          <w:lang w:val="ru-RU"/>
        </w:rPr>
      </w:pPr>
    </w:p>
    <w:p w14:paraId="71327A6D" w14:textId="388F9E96" w:rsidR="00A023A6" w:rsidRDefault="00A023A6">
      <w:pPr>
        <w:rPr>
          <w:rFonts w:ascii="Times New Roman" w:hAnsi="Times New Roman" w:cs="Times New Roman"/>
          <w:lang w:val="ru-RU"/>
        </w:rPr>
      </w:pPr>
    </w:p>
    <w:p w14:paraId="78C3A50C" w14:textId="398135F1" w:rsidR="00A023A6" w:rsidRDefault="00A023A6">
      <w:pPr>
        <w:rPr>
          <w:rFonts w:ascii="Times New Roman" w:hAnsi="Times New Roman" w:cs="Times New Roman"/>
          <w:lang w:val="ru-RU"/>
        </w:rPr>
      </w:pPr>
    </w:p>
    <w:p w14:paraId="2CFF21D6" w14:textId="52C1ECED" w:rsidR="00D005FB" w:rsidRDefault="00D005FB">
      <w:pPr>
        <w:rPr>
          <w:rFonts w:ascii="Times New Roman" w:hAnsi="Times New Roman" w:cs="Times New Roman"/>
          <w:lang w:val="ru-RU"/>
        </w:rPr>
      </w:pPr>
    </w:p>
    <w:p w14:paraId="74AB264C" w14:textId="64E92885" w:rsidR="00D005FB" w:rsidRDefault="00D005FB">
      <w:pPr>
        <w:rPr>
          <w:rFonts w:ascii="Times New Roman" w:hAnsi="Times New Roman" w:cs="Times New Roman"/>
          <w:lang w:val="ru-RU"/>
        </w:rPr>
      </w:pPr>
    </w:p>
    <w:p w14:paraId="5FC45A58" w14:textId="0ACACE9E" w:rsidR="00D005FB" w:rsidRDefault="00D005FB">
      <w:pPr>
        <w:rPr>
          <w:rFonts w:ascii="Times New Roman" w:hAnsi="Times New Roman" w:cs="Times New Roman"/>
          <w:lang w:val="ru-RU"/>
        </w:rPr>
      </w:pPr>
    </w:p>
    <w:p w14:paraId="2165456A" w14:textId="4524A7F5" w:rsidR="00D005FB" w:rsidRDefault="00D005FB">
      <w:pPr>
        <w:rPr>
          <w:rFonts w:ascii="Times New Roman" w:hAnsi="Times New Roman" w:cs="Times New Roman"/>
          <w:lang w:val="ru-RU"/>
        </w:rPr>
      </w:pPr>
    </w:p>
    <w:p w14:paraId="2A4C418A" w14:textId="4A7B1550" w:rsidR="00D005FB" w:rsidRDefault="00D005FB">
      <w:pPr>
        <w:rPr>
          <w:rFonts w:ascii="Times New Roman" w:hAnsi="Times New Roman" w:cs="Times New Roman"/>
          <w:lang w:val="ru-RU"/>
        </w:rPr>
      </w:pPr>
    </w:p>
    <w:p w14:paraId="6EED7128" w14:textId="77777777" w:rsidR="00D005FB" w:rsidRDefault="00D005FB">
      <w:pPr>
        <w:rPr>
          <w:rFonts w:ascii="Times New Roman" w:hAnsi="Times New Roman" w:cs="Times New Roman"/>
          <w:lang w:val="ru-RU"/>
        </w:rPr>
      </w:pPr>
    </w:p>
    <w:p w14:paraId="3BFB733C" w14:textId="38809E90" w:rsidR="003D40A3" w:rsidRDefault="003D40A3">
      <w:pPr>
        <w:rPr>
          <w:rFonts w:ascii="Times New Roman" w:hAnsi="Times New Roman" w:cs="Times New Roman"/>
          <w:lang w:val="ru-RU"/>
        </w:rPr>
      </w:pPr>
    </w:p>
    <w:p w14:paraId="394FC504" w14:textId="77777777" w:rsidR="003D40A3" w:rsidRDefault="003D40A3">
      <w:pPr>
        <w:rPr>
          <w:rFonts w:ascii="Times New Roman" w:hAnsi="Times New Roman" w:cs="Times New Roman"/>
          <w:lang w:val="ru-RU"/>
        </w:rPr>
      </w:pPr>
    </w:p>
    <w:p w14:paraId="4B4318A7" w14:textId="6815A6BE" w:rsidR="003D40A3" w:rsidRDefault="003D40A3">
      <w:pPr>
        <w:rPr>
          <w:rFonts w:ascii="Times New Roman" w:hAnsi="Times New Roman" w:cs="Times New Roman"/>
          <w:lang w:val="ru-RU"/>
        </w:rPr>
      </w:pPr>
    </w:p>
    <w:p w14:paraId="1E0F4A51" w14:textId="7D3C9626" w:rsidR="003D40A3" w:rsidRPr="003D40A3" w:rsidRDefault="003D40A3" w:rsidP="003D40A3">
      <w:pPr>
        <w:rPr>
          <w:rFonts w:ascii="Times New Roman" w:hAnsi="Times New Roman" w:cs="Times New Roman"/>
          <w:b/>
          <w:bCs/>
          <w:lang w:val="ru-RU"/>
        </w:rPr>
      </w:pPr>
      <w:r w:rsidRPr="003D40A3">
        <w:rPr>
          <w:rFonts w:ascii="Times New Roman" w:hAnsi="Times New Roman" w:cs="Times New Roman"/>
          <w:b/>
          <w:bCs/>
          <w:lang w:val="ru-RU"/>
        </w:rPr>
        <w:lastRenderedPageBreak/>
        <w:t xml:space="preserve">Приложение 1. </w:t>
      </w:r>
    </w:p>
    <w:p w14:paraId="5A49822F" w14:textId="444ECCB0" w:rsidR="003D40A3" w:rsidRPr="003D40A3" w:rsidRDefault="003D40A3" w:rsidP="004D1B04">
      <w:p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Максимально допустимое годовое энергопотребление холодильной камеры (</w:t>
      </w:r>
      <w:proofErr w:type="spellStart"/>
      <w:r w:rsidRPr="003D40A3">
        <w:rPr>
          <w:rFonts w:ascii="Times New Roman" w:hAnsi="Times New Roman" w:cs="Times New Roman"/>
        </w:rPr>
        <w:t>AECmax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), выраженное в </w:t>
      </w:r>
      <w:proofErr w:type="spellStart"/>
      <w:r w:rsidRPr="003D40A3">
        <w:rPr>
          <w:rFonts w:ascii="Times New Roman" w:hAnsi="Times New Roman" w:cs="Times New Roman"/>
          <w:lang w:val="ru-RU"/>
        </w:rPr>
        <w:t>кВт·ч</w:t>
      </w:r>
      <w:proofErr w:type="spellEnd"/>
      <w:r w:rsidRPr="003D40A3">
        <w:rPr>
          <w:rFonts w:ascii="Times New Roman" w:hAnsi="Times New Roman" w:cs="Times New Roman"/>
          <w:lang w:val="ru-RU"/>
        </w:rPr>
        <w:t>/год, определяется по формуле:</w:t>
      </w:r>
    </w:p>
    <w:p w14:paraId="51143C36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proofErr w:type="spellStart"/>
      <w:r w:rsidRPr="003D40A3">
        <w:rPr>
          <w:rFonts w:ascii="Times New Roman" w:hAnsi="Times New Roman" w:cs="Times New Roman"/>
        </w:rPr>
        <w:t>AECmax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 = </w:t>
      </w:r>
      <w:proofErr w:type="spellStart"/>
      <w:r w:rsidRPr="003D40A3">
        <w:rPr>
          <w:rFonts w:ascii="Times New Roman" w:hAnsi="Times New Roman" w:cs="Times New Roman"/>
        </w:rPr>
        <w:t>SECtarget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 × </w:t>
      </w:r>
      <w:r w:rsidRPr="003D40A3">
        <w:rPr>
          <w:rFonts w:ascii="Times New Roman" w:hAnsi="Times New Roman" w:cs="Times New Roman"/>
        </w:rPr>
        <w:t>V</w:t>
      </w:r>
    </w:p>
    <w:p w14:paraId="154C1115" w14:textId="77777777" w:rsidR="007C21B9" w:rsidRDefault="003D40A3" w:rsidP="007C21B9">
      <w:p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где:</w:t>
      </w:r>
      <w:r w:rsidRPr="003D40A3">
        <w:rPr>
          <w:rFonts w:ascii="Times New Roman" w:hAnsi="Times New Roman" w:cs="Times New Roman"/>
          <w:lang w:val="ru-RU"/>
        </w:rPr>
        <w:br/>
        <w:t xml:space="preserve">- </w:t>
      </w:r>
      <w:proofErr w:type="spellStart"/>
      <w:r w:rsidRPr="003D40A3">
        <w:rPr>
          <w:rFonts w:ascii="Times New Roman" w:hAnsi="Times New Roman" w:cs="Times New Roman"/>
        </w:rPr>
        <w:t>AECmax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-</w:t>
      </w:r>
      <w:r w:rsidRPr="003D40A3">
        <w:rPr>
          <w:rFonts w:ascii="Times New Roman" w:hAnsi="Times New Roman" w:cs="Times New Roman"/>
          <w:lang w:val="ru-RU"/>
        </w:rPr>
        <w:t xml:space="preserve"> максимально допустимое годовое энергопотребление, </w:t>
      </w:r>
      <w:proofErr w:type="spellStart"/>
      <w:r w:rsidRPr="003D40A3">
        <w:rPr>
          <w:rFonts w:ascii="Times New Roman" w:hAnsi="Times New Roman" w:cs="Times New Roman"/>
          <w:lang w:val="ru-RU"/>
        </w:rPr>
        <w:t>кВт·ч</w:t>
      </w:r>
      <w:proofErr w:type="spellEnd"/>
      <w:r w:rsidRPr="003D40A3">
        <w:rPr>
          <w:rFonts w:ascii="Times New Roman" w:hAnsi="Times New Roman" w:cs="Times New Roman"/>
          <w:lang w:val="ru-RU"/>
        </w:rPr>
        <w:t>/год;</w:t>
      </w:r>
    </w:p>
    <w:p w14:paraId="115B587A" w14:textId="77777777" w:rsidR="007C21B9" w:rsidRDefault="003D40A3" w:rsidP="007C21B9">
      <w:p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3D40A3">
        <w:rPr>
          <w:rFonts w:ascii="Times New Roman" w:hAnsi="Times New Roman" w:cs="Times New Roman"/>
        </w:rPr>
        <w:t>SECtarget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- </w:t>
      </w:r>
      <w:r w:rsidRPr="003D40A3">
        <w:rPr>
          <w:rFonts w:ascii="Times New Roman" w:hAnsi="Times New Roman" w:cs="Times New Roman"/>
          <w:lang w:val="ru-RU"/>
        </w:rPr>
        <w:t xml:space="preserve">целевой (максимально допустимый) удельный расход энергии, </w:t>
      </w:r>
      <w:proofErr w:type="spellStart"/>
      <w:r w:rsidRPr="003D40A3">
        <w:rPr>
          <w:rFonts w:ascii="Times New Roman" w:hAnsi="Times New Roman" w:cs="Times New Roman"/>
          <w:lang w:val="ru-RU"/>
        </w:rPr>
        <w:t>кВт·ч</w:t>
      </w:r>
      <w:proofErr w:type="spellEnd"/>
      <w:r w:rsidRPr="003D40A3">
        <w:rPr>
          <w:rFonts w:ascii="Times New Roman" w:hAnsi="Times New Roman" w:cs="Times New Roman"/>
          <w:lang w:val="ru-RU"/>
        </w:rPr>
        <w:t>/м³·год;</w:t>
      </w:r>
    </w:p>
    <w:p w14:paraId="1056B61E" w14:textId="5CD5CE61" w:rsidR="003D40A3" w:rsidRPr="003D40A3" w:rsidRDefault="003D40A3" w:rsidP="007C21B9">
      <w:p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 xml:space="preserve">- </w:t>
      </w:r>
      <w:r w:rsidRPr="003D40A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lang w:val="ru-RU"/>
        </w:rPr>
        <w:t xml:space="preserve"> -</w:t>
      </w:r>
      <w:r w:rsidRPr="003D40A3">
        <w:rPr>
          <w:rFonts w:ascii="Times New Roman" w:hAnsi="Times New Roman" w:cs="Times New Roman"/>
          <w:lang w:val="ru-RU"/>
        </w:rPr>
        <w:t xml:space="preserve"> номинальный полезный внутренний объём камеры, м³.</w:t>
      </w:r>
    </w:p>
    <w:p w14:paraId="69954FD9" w14:textId="77777777" w:rsidR="003D40A3" w:rsidRPr="003D40A3" w:rsidRDefault="003D40A3" w:rsidP="007C21B9">
      <w:p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 xml:space="preserve">4. Расчет </w:t>
      </w:r>
      <w:r w:rsidRPr="003D40A3">
        <w:rPr>
          <w:rFonts w:ascii="Times New Roman" w:hAnsi="Times New Roman" w:cs="Times New Roman"/>
        </w:rPr>
        <w:t>EEI</w:t>
      </w:r>
      <w:r w:rsidRPr="003D40A3">
        <w:rPr>
          <w:rFonts w:ascii="Times New Roman" w:hAnsi="Times New Roman" w:cs="Times New Roman"/>
          <w:lang w:val="ru-RU"/>
        </w:rPr>
        <w:t>- индекса энергоэффективности по следующим параметрам:</w:t>
      </w:r>
    </w:p>
    <w:p w14:paraId="20252574" w14:textId="70476A93" w:rsidR="003D40A3" w:rsidRPr="003D40A3" w:rsidRDefault="003D40A3" w:rsidP="007C21B9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lang w:val="ru-RU"/>
        </w:rPr>
      </w:pPr>
      <w:r w:rsidRPr="003D40A3">
        <w:rPr>
          <w:rFonts w:ascii="Times New Roman" w:hAnsi="Times New Roman" w:cs="Times New Roman"/>
          <w:lang w:val="ru-RU"/>
        </w:rPr>
        <w:t xml:space="preserve">Тип камеры: вертикальная камера </w:t>
      </w:r>
      <w:r w:rsidR="00F84472">
        <w:rPr>
          <w:rFonts w:ascii="Times New Roman" w:hAnsi="Times New Roman" w:cs="Times New Roman"/>
          <w:lang w:val="ru-RU"/>
        </w:rPr>
        <w:t xml:space="preserve">- </w:t>
      </w:r>
      <w:r w:rsidRPr="003D40A3">
        <w:rPr>
          <w:rFonts w:ascii="Times New Roman" w:hAnsi="Times New Roman" w:cs="Times New Roman"/>
          <w:lang w:val="ru-RU"/>
        </w:rPr>
        <w:t xml:space="preserve">камера для хранения фруктов/овощей (охлаждение). </w:t>
      </w:r>
    </w:p>
    <w:p w14:paraId="4C1AA304" w14:textId="77777777" w:rsidR="003D40A3" w:rsidRPr="003D40A3" w:rsidRDefault="003D40A3" w:rsidP="007C21B9">
      <w:pPr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Чистый (</w:t>
      </w:r>
      <w:proofErr w:type="spellStart"/>
      <w:r w:rsidRPr="003D40A3">
        <w:rPr>
          <w:rFonts w:ascii="Times New Roman" w:hAnsi="Times New Roman" w:cs="Times New Roman"/>
          <w:lang w:val="ru-RU"/>
        </w:rPr>
        <w:t>net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) объём </w:t>
      </w:r>
      <w:proofErr w:type="spellStart"/>
      <w:r w:rsidRPr="003D40A3">
        <w:rPr>
          <w:rFonts w:ascii="Times New Roman" w:hAnsi="Times New Roman" w:cs="Times New Roman"/>
          <w:lang w:val="ru-RU"/>
        </w:rPr>
        <w:t>Vn</w:t>
      </w:r>
      <w:proofErr w:type="spellEnd"/>
      <w:r w:rsidRPr="003D40A3">
        <w:rPr>
          <w:rFonts w:ascii="Times New Roman" w:hAnsi="Times New Roman" w:cs="Times New Roman"/>
          <w:lang w:val="ru-RU"/>
        </w:rPr>
        <w:t>​ = 1000 литров (1 m³).</w:t>
      </w:r>
    </w:p>
    <w:p w14:paraId="34EC9C0F" w14:textId="77777777" w:rsidR="003D40A3" w:rsidRPr="003D40A3" w:rsidRDefault="003D40A3" w:rsidP="007C21B9">
      <w:pPr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Измеренное/предполагаемое энергопотребление за 24 часа E24h​ = 3кВт·ч/сутки (примерное реальное значение).</w:t>
      </w:r>
    </w:p>
    <w:p w14:paraId="3104A09E" w14:textId="2B46559A" w:rsidR="003D40A3" w:rsidRPr="003D40A3" w:rsidRDefault="003D40A3" w:rsidP="007C21B9">
      <w:pPr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 xml:space="preserve">Камера - обычная (не </w:t>
      </w:r>
      <w:proofErr w:type="spellStart"/>
      <w:r w:rsidRPr="003D40A3">
        <w:rPr>
          <w:rFonts w:ascii="Times New Roman" w:hAnsi="Times New Roman" w:cs="Times New Roman"/>
          <w:lang w:val="ru-RU"/>
        </w:rPr>
        <w:t>light-duty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), значит корректировочный множитель af-1. (Для </w:t>
      </w:r>
      <w:proofErr w:type="spellStart"/>
      <w:r w:rsidRPr="003D40A3">
        <w:rPr>
          <w:rFonts w:ascii="Times New Roman" w:hAnsi="Times New Roman" w:cs="Times New Roman"/>
          <w:lang w:val="ru-RU"/>
        </w:rPr>
        <w:t>light-duty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 используются корректоры). </w:t>
      </w:r>
    </w:p>
    <w:p w14:paraId="19928AB1" w14:textId="77777777" w:rsidR="003D40A3" w:rsidRPr="003D40A3" w:rsidRDefault="003D40A3" w:rsidP="003D40A3">
      <w:pPr>
        <w:rPr>
          <w:rFonts w:ascii="Times New Roman" w:hAnsi="Times New Roman" w:cs="Times New Roman"/>
          <w:b/>
          <w:bCs/>
          <w:lang w:val="ru-RU"/>
        </w:rPr>
      </w:pPr>
      <w:r w:rsidRPr="003D40A3">
        <w:rPr>
          <w:rFonts w:ascii="Times New Roman" w:hAnsi="Times New Roman" w:cs="Times New Roman"/>
          <w:b/>
          <w:bCs/>
          <w:lang w:val="ru-RU"/>
        </w:rPr>
        <w:t xml:space="preserve">Формулы </w:t>
      </w:r>
    </w:p>
    <w:p w14:paraId="25DF721B" w14:textId="77777777" w:rsidR="003D40A3" w:rsidRPr="003D40A3" w:rsidRDefault="003D40A3" w:rsidP="003D40A3">
      <w:pPr>
        <w:numPr>
          <w:ilvl w:val="0"/>
          <w:numId w:val="28"/>
        </w:num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</w:rPr>
        <w:t>AEC</w:t>
      </w:r>
      <w:r w:rsidRPr="003D40A3">
        <w:rPr>
          <w:rFonts w:ascii="Times New Roman" w:hAnsi="Times New Roman" w:cs="Times New Roman"/>
          <w:lang w:val="ru-RU"/>
        </w:rPr>
        <w:t>=</w:t>
      </w:r>
      <w:r w:rsidRPr="003D40A3">
        <w:rPr>
          <w:rFonts w:ascii="Times New Roman" w:hAnsi="Times New Roman" w:cs="Times New Roman"/>
        </w:rPr>
        <w:t>E</w:t>
      </w:r>
      <w:r w:rsidRPr="003D40A3">
        <w:rPr>
          <w:rFonts w:ascii="Times New Roman" w:hAnsi="Times New Roman" w:cs="Times New Roman"/>
          <w:lang w:val="ru-RU"/>
        </w:rPr>
        <w:t>24</w:t>
      </w:r>
      <w:r w:rsidRPr="003D40A3">
        <w:rPr>
          <w:rFonts w:ascii="Times New Roman" w:hAnsi="Times New Roman" w:cs="Times New Roman"/>
        </w:rPr>
        <w:t>h</w:t>
      </w:r>
      <w:r w:rsidRPr="003D40A3">
        <w:rPr>
          <w:rFonts w:ascii="Times New Roman" w:hAnsi="Times New Roman" w:cs="Times New Roman"/>
          <w:lang w:val="ru-RU"/>
        </w:rPr>
        <w:t>×</w:t>
      </w:r>
      <w:proofErr w:type="spellStart"/>
      <w:r w:rsidRPr="003D40A3">
        <w:rPr>
          <w:rFonts w:ascii="Times New Roman" w:hAnsi="Times New Roman" w:cs="Times New Roman"/>
        </w:rPr>
        <w:t>af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×365 (годовое потребление). </w:t>
      </w:r>
    </w:p>
    <w:p w14:paraId="08294C6E" w14:textId="77777777" w:rsidR="003D40A3" w:rsidRPr="003D40A3" w:rsidRDefault="003D40A3" w:rsidP="007C21B9">
      <w:pPr>
        <w:numPr>
          <w:ilvl w:val="0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SAEC=</w:t>
      </w:r>
      <w:proofErr w:type="spellStart"/>
      <w:r w:rsidRPr="003D40A3">
        <w:rPr>
          <w:rFonts w:ascii="Times New Roman" w:hAnsi="Times New Roman" w:cs="Times New Roman"/>
          <w:lang w:val="ru-RU"/>
        </w:rPr>
        <w:t>M×Vn+</w:t>
      </w:r>
      <w:proofErr w:type="gramStart"/>
      <w:r w:rsidRPr="003D40A3">
        <w:rPr>
          <w:rFonts w:ascii="Times New Roman" w:hAnsi="Times New Roman" w:cs="Times New Roman"/>
          <w:lang w:val="ru-RU"/>
        </w:rPr>
        <w:t>N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  (</w:t>
      </w:r>
      <w:proofErr w:type="gramEnd"/>
      <w:r w:rsidRPr="003D40A3">
        <w:rPr>
          <w:rFonts w:ascii="Times New Roman" w:hAnsi="Times New Roman" w:cs="Times New Roman"/>
          <w:lang w:val="ru-RU"/>
        </w:rPr>
        <w:t xml:space="preserve">стандартное годовое потребление; </w:t>
      </w:r>
      <w:proofErr w:type="spellStart"/>
      <w:r w:rsidRPr="003D40A3">
        <w:rPr>
          <w:rFonts w:ascii="Times New Roman" w:hAnsi="Times New Roman" w:cs="Times New Roman"/>
          <w:lang w:val="ru-RU"/>
        </w:rPr>
        <w:t>Vn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 в литрах). Значения M и N для категории вертикальная камера: M = 1{.}643, N = 609. </w:t>
      </w:r>
    </w:p>
    <w:p w14:paraId="3365CA8A" w14:textId="77777777" w:rsidR="003D40A3" w:rsidRPr="003D40A3" w:rsidRDefault="003D40A3" w:rsidP="003D40A3">
      <w:pPr>
        <w:numPr>
          <w:ilvl w:val="0"/>
          <w:numId w:val="28"/>
        </w:numPr>
        <w:rPr>
          <w:rFonts w:ascii="Times New Roman" w:hAnsi="Times New Roman" w:cs="Times New Roman"/>
          <w:b/>
          <w:bCs/>
          <w:lang w:val="ru-RU"/>
        </w:rPr>
      </w:pPr>
      <w:r w:rsidRPr="003D40A3">
        <w:rPr>
          <w:rFonts w:ascii="Times New Roman" w:hAnsi="Times New Roman" w:cs="Times New Roman"/>
          <w:lang w:val="ru-RU"/>
        </w:rPr>
        <w:t>EEI=AEC/SAEC×100%</w:t>
      </w:r>
    </w:p>
    <w:p w14:paraId="6317DAE9" w14:textId="77777777" w:rsidR="003D40A3" w:rsidRPr="003D40A3" w:rsidRDefault="003D40A3" w:rsidP="003D40A3">
      <w:pPr>
        <w:numPr>
          <w:ilvl w:val="0"/>
          <w:numId w:val="28"/>
        </w:num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 xml:space="preserve">Численный расчёт </w:t>
      </w:r>
    </w:p>
    <w:p w14:paraId="25360120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b/>
          <w:bCs/>
          <w:lang w:val="ru-RU"/>
        </w:rPr>
        <w:t>1) AEC</w:t>
      </w:r>
      <w:r w:rsidRPr="003D40A3">
        <w:rPr>
          <w:rFonts w:ascii="Times New Roman" w:hAnsi="Times New Roman" w:cs="Times New Roman"/>
          <w:lang w:val="ru-RU"/>
        </w:rPr>
        <w:br/>
        <w:t>E24h-3 кВт ч/</w:t>
      </w:r>
      <w:proofErr w:type="spellStart"/>
      <w:r w:rsidRPr="003D40A3">
        <w:rPr>
          <w:rFonts w:ascii="Times New Roman" w:hAnsi="Times New Roman" w:cs="Times New Roman"/>
          <w:lang w:val="ru-RU"/>
        </w:rPr>
        <w:t>сут</w:t>
      </w:r>
      <w:proofErr w:type="spellEnd"/>
      <w:r w:rsidRPr="003D40A3">
        <w:rPr>
          <w:rFonts w:ascii="Times New Roman" w:hAnsi="Times New Roman" w:cs="Times New Roman"/>
          <w:lang w:val="ru-RU"/>
        </w:rPr>
        <w:t>.</w:t>
      </w:r>
      <w:r w:rsidRPr="003D40A3">
        <w:rPr>
          <w:rFonts w:ascii="Times New Roman" w:hAnsi="Times New Roman" w:cs="Times New Roman"/>
          <w:lang w:val="ru-RU"/>
        </w:rPr>
        <w:br/>
        <w:t>af-1.</w:t>
      </w:r>
    </w:p>
    <w:p w14:paraId="23D5F25B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</w:rPr>
        <w:t>AEC</w:t>
      </w:r>
      <w:r w:rsidRPr="003D40A3">
        <w:rPr>
          <w:rFonts w:ascii="Times New Roman" w:hAnsi="Times New Roman" w:cs="Times New Roman"/>
          <w:lang w:val="ru-RU"/>
        </w:rPr>
        <w:t xml:space="preserve">=3×1×365 </w:t>
      </w:r>
    </w:p>
    <w:p w14:paraId="61BF5CB5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Посчитаем по цифрам:</w:t>
      </w:r>
      <w:r w:rsidRPr="003D40A3">
        <w:rPr>
          <w:rFonts w:ascii="Times New Roman" w:hAnsi="Times New Roman" w:cs="Times New Roman"/>
          <w:lang w:val="ru-RU"/>
        </w:rPr>
        <w:br/>
        <w:t>3 × 365 = 3 × (300 + 60 + 5) = 3×300 + 3×60 + 3×5 = 900+180+15 = 1,095</w:t>
      </w:r>
    </w:p>
    <w:p w14:paraId="055468D2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br/>
        <w:t xml:space="preserve">→ AEC = 1,095.5 </w:t>
      </w:r>
      <w:proofErr w:type="spellStart"/>
      <w:r w:rsidRPr="003D40A3">
        <w:rPr>
          <w:rFonts w:ascii="Times New Roman" w:hAnsi="Times New Roman" w:cs="Times New Roman"/>
          <w:lang w:val="ru-RU"/>
        </w:rPr>
        <w:t>кВт·ч</w:t>
      </w:r>
      <w:proofErr w:type="spellEnd"/>
      <w:r w:rsidRPr="003D40A3">
        <w:rPr>
          <w:rFonts w:ascii="Times New Roman" w:hAnsi="Times New Roman" w:cs="Times New Roman"/>
          <w:lang w:val="ru-RU"/>
        </w:rPr>
        <w:t>/год.</w:t>
      </w:r>
    </w:p>
    <w:p w14:paraId="1245E455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b/>
          <w:bCs/>
          <w:lang w:val="ru-RU"/>
        </w:rPr>
        <w:lastRenderedPageBreak/>
        <w:t>2) SAEC</w:t>
      </w:r>
      <w:r w:rsidRPr="003D40A3">
        <w:rPr>
          <w:rFonts w:ascii="Times New Roman" w:hAnsi="Times New Roman" w:cs="Times New Roman"/>
          <w:lang w:val="ru-RU"/>
        </w:rPr>
        <w:br/>
        <w:t>Используем M=1.</w:t>
      </w:r>
      <w:proofErr w:type="gramStart"/>
      <w:r w:rsidRPr="003D40A3">
        <w:rPr>
          <w:rFonts w:ascii="Times New Roman" w:hAnsi="Times New Roman" w:cs="Times New Roman"/>
          <w:lang w:val="ru-RU"/>
        </w:rPr>
        <w:t>643,  N</w:t>
      </w:r>
      <w:proofErr w:type="gramEnd"/>
      <w:r w:rsidRPr="003D40A3">
        <w:rPr>
          <w:rFonts w:ascii="Times New Roman" w:hAnsi="Times New Roman" w:cs="Times New Roman"/>
          <w:lang w:val="ru-RU"/>
        </w:rPr>
        <w:t>=609,  </w:t>
      </w:r>
      <w:proofErr w:type="spellStart"/>
      <w:r w:rsidRPr="003D40A3">
        <w:rPr>
          <w:rFonts w:ascii="Times New Roman" w:hAnsi="Times New Roman" w:cs="Times New Roman"/>
          <w:lang w:val="ru-RU"/>
        </w:rPr>
        <w:t>Vn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=1000л </w:t>
      </w:r>
    </w:p>
    <w:p w14:paraId="1E555285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</w:rPr>
        <w:t>SAEC</w:t>
      </w:r>
      <w:r w:rsidRPr="003D40A3">
        <w:rPr>
          <w:rFonts w:ascii="Times New Roman" w:hAnsi="Times New Roman" w:cs="Times New Roman"/>
          <w:lang w:val="ru-RU"/>
        </w:rPr>
        <w:t>=</w:t>
      </w:r>
      <w:r w:rsidRPr="003D40A3">
        <w:rPr>
          <w:rFonts w:ascii="Times New Roman" w:hAnsi="Times New Roman" w:cs="Times New Roman"/>
        </w:rPr>
        <w:t>M</w:t>
      </w:r>
      <w:r w:rsidRPr="003D40A3">
        <w:rPr>
          <w:rFonts w:ascii="Times New Roman" w:hAnsi="Times New Roman" w:cs="Times New Roman"/>
          <w:lang w:val="ru-RU"/>
        </w:rPr>
        <w:t>×</w:t>
      </w:r>
      <w:proofErr w:type="spellStart"/>
      <w:r w:rsidRPr="003D40A3">
        <w:rPr>
          <w:rFonts w:ascii="Times New Roman" w:hAnsi="Times New Roman" w:cs="Times New Roman"/>
        </w:rPr>
        <w:t>Vn</w:t>
      </w:r>
      <w:proofErr w:type="spellEnd"/>
      <w:r w:rsidRPr="003D40A3">
        <w:rPr>
          <w:rFonts w:ascii="Times New Roman" w:hAnsi="Times New Roman" w:cs="Times New Roman"/>
          <w:lang w:val="ru-RU"/>
        </w:rPr>
        <w:t>+</w:t>
      </w:r>
      <w:r w:rsidRPr="003D40A3">
        <w:rPr>
          <w:rFonts w:ascii="Times New Roman" w:hAnsi="Times New Roman" w:cs="Times New Roman"/>
        </w:rPr>
        <w:t>N</w:t>
      </w:r>
      <w:r w:rsidRPr="003D40A3">
        <w:rPr>
          <w:rFonts w:ascii="Times New Roman" w:hAnsi="Times New Roman" w:cs="Times New Roman"/>
          <w:lang w:val="ru-RU"/>
        </w:rPr>
        <w:t xml:space="preserve">=1.643×1000+609 </w:t>
      </w:r>
    </w:p>
    <w:p w14:paraId="4A4B704A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Посчитаем: 1.643 × 1000 = 1 643.</w:t>
      </w:r>
      <w:r w:rsidRPr="003D40A3">
        <w:rPr>
          <w:rFonts w:ascii="Times New Roman" w:hAnsi="Times New Roman" w:cs="Times New Roman"/>
          <w:lang w:val="ru-RU"/>
        </w:rPr>
        <w:br/>
        <w:t>1 643 + 609 = 2 252.</w:t>
      </w:r>
      <w:r w:rsidRPr="003D40A3">
        <w:rPr>
          <w:rFonts w:ascii="Times New Roman" w:hAnsi="Times New Roman" w:cs="Times New Roman"/>
          <w:lang w:val="ru-RU"/>
        </w:rPr>
        <w:br/>
        <w:t xml:space="preserve">→ SAEC = 2,252 </w:t>
      </w:r>
      <w:proofErr w:type="spellStart"/>
      <w:r w:rsidRPr="003D40A3">
        <w:rPr>
          <w:rFonts w:ascii="Times New Roman" w:hAnsi="Times New Roman" w:cs="Times New Roman"/>
          <w:lang w:val="ru-RU"/>
        </w:rPr>
        <w:t>кВт·ч</w:t>
      </w:r>
      <w:proofErr w:type="spellEnd"/>
      <w:r w:rsidRPr="003D40A3">
        <w:rPr>
          <w:rFonts w:ascii="Times New Roman" w:hAnsi="Times New Roman" w:cs="Times New Roman"/>
          <w:lang w:val="ru-RU"/>
        </w:rPr>
        <w:t xml:space="preserve">/год. (значение прямо по формуле) </w:t>
      </w:r>
    </w:p>
    <w:p w14:paraId="4B1F94A8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b/>
          <w:bCs/>
          <w:lang w:val="ru-RU"/>
        </w:rPr>
        <w:t>3) EEI</w:t>
      </w:r>
    </w:p>
    <w:p w14:paraId="1596DFB4" w14:textId="77777777" w:rsidR="003D40A3" w:rsidRPr="003D40A3" w:rsidRDefault="003D40A3" w:rsidP="003D40A3">
      <w:pPr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</w:rPr>
        <w:t>EEI</w:t>
      </w:r>
      <w:r w:rsidRPr="003D40A3">
        <w:rPr>
          <w:rFonts w:ascii="Times New Roman" w:hAnsi="Times New Roman" w:cs="Times New Roman"/>
          <w:lang w:val="ru-RU"/>
        </w:rPr>
        <w:t xml:space="preserve">=1,095/2,252×100%. </w:t>
      </w:r>
    </w:p>
    <w:p w14:paraId="52F03DF3" w14:textId="77777777" w:rsidR="007C21B9" w:rsidRDefault="003D40A3" w:rsidP="007C21B9">
      <w:p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Посчитаем частное: 1,095 ÷ 2 252 ≈ 0.4862...</w:t>
      </w:r>
    </w:p>
    <w:p w14:paraId="47BD92E1" w14:textId="77777777" w:rsidR="004D1B04" w:rsidRDefault="003D40A3" w:rsidP="007C21B9">
      <w:p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0.4862 × 100% = 48,62…% → округлим по обычной практике до 48,6% или 49% (в зависимости от правил округления в конкретном регламенте/декларации).</w:t>
      </w:r>
    </w:p>
    <w:p w14:paraId="5810BABB" w14:textId="482ED566" w:rsidR="003D40A3" w:rsidRPr="003D40A3" w:rsidRDefault="003D40A3" w:rsidP="007C21B9">
      <w:p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>→ EEI ≈ 48,6% (≈49%).</w:t>
      </w:r>
    </w:p>
    <w:p w14:paraId="14D87692" w14:textId="4EB89FFF" w:rsidR="003D40A3" w:rsidRPr="003D40A3" w:rsidRDefault="003D40A3" w:rsidP="007C21B9">
      <w:pPr>
        <w:numPr>
          <w:ilvl w:val="0"/>
          <w:numId w:val="29"/>
        </w:numPr>
        <w:jc w:val="both"/>
        <w:rPr>
          <w:rFonts w:ascii="Times New Roman" w:hAnsi="Times New Roman" w:cs="Times New Roman"/>
          <w:lang w:val="ru-RU"/>
        </w:rPr>
      </w:pPr>
      <w:r w:rsidRPr="003D40A3">
        <w:rPr>
          <w:rFonts w:ascii="Times New Roman" w:hAnsi="Times New Roman" w:cs="Times New Roman"/>
          <w:lang w:val="ru-RU"/>
        </w:rPr>
        <w:t xml:space="preserve">EEI = 48,6% </w:t>
      </w:r>
      <w:r>
        <w:rPr>
          <w:rFonts w:ascii="Times New Roman" w:hAnsi="Times New Roman" w:cs="Times New Roman"/>
          <w:lang w:val="ru-RU"/>
        </w:rPr>
        <w:t>-</w:t>
      </w:r>
      <w:r w:rsidRPr="003D40A3">
        <w:rPr>
          <w:rFonts w:ascii="Times New Roman" w:hAnsi="Times New Roman" w:cs="Times New Roman"/>
          <w:lang w:val="ru-RU"/>
        </w:rPr>
        <w:t xml:space="preserve"> камера потребляет примерно 48,6% энергии от «эталона» для своей категории и объёма. Чем меньше EEI</w:t>
      </w:r>
      <w:r>
        <w:rPr>
          <w:rFonts w:ascii="Times New Roman" w:hAnsi="Times New Roman" w:cs="Times New Roman"/>
          <w:lang w:val="ru-RU"/>
        </w:rPr>
        <w:t xml:space="preserve">, </w:t>
      </w:r>
      <w:r w:rsidRPr="003D40A3">
        <w:rPr>
          <w:rFonts w:ascii="Times New Roman" w:hAnsi="Times New Roman" w:cs="Times New Roman"/>
          <w:lang w:val="ru-RU"/>
        </w:rPr>
        <w:t xml:space="preserve">тем лучше энергоэффективность. </w:t>
      </w:r>
    </w:p>
    <w:p w14:paraId="4F498253" w14:textId="77777777" w:rsidR="003D40A3" w:rsidRPr="003D40A3" w:rsidRDefault="003D40A3" w:rsidP="003D40A3">
      <w:pPr>
        <w:rPr>
          <w:rFonts w:ascii="Times New Roman" w:hAnsi="Times New Roman" w:cs="Times New Roman"/>
          <w:b/>
          <w:bCs/>
          <w:lang w:val="ru-RU"/>
        </w:rPr>
      </w:pPr>
    </w:p>
    <w:p w14:paraId="21AAAC54" w14:textId="2BA1DC2C" w:rsidR="003D40A3" w:rsidRDefault="003D40A3">
      <w:pPr>
        <w:rPr>
          <w:rFonts w:ascii="Times New Roman" w:hAnsi="Times New Roman" w:cs="Times New Roman"/>
          <w:lang w:val="ru-RU"/>
        </w:rPr>
      </w:pPr>
    </w:p>
    <w:p w14:paraId="7B884CA9" w14:textId="36F1F6F1" w:rsidR="003D40A3" w:rsidRDefault="003D40A3">
      <w:pPr>
        <w:rPr>
          <w:rFonts w:ascii="Times New Roman" w:hAnsi="Times New Roman" w:cs="Times New Roman"/>
          <w:lang w:val="ru-RU"/>
        </w:rPr>
      </w:pPr>
    </w:p>
    <w:p w14:paraId="7B9B45A7" w14:textId="0ECC0A29" w:rsidR="003D40A3" w:rsidRDefault="003D40A3">
      <w:pPr>
        <w:rPr>
          <w:rFonts w:ascii="Times New Roman" w:hAnsi="Times New Roman" w:cs="Times New Roman"/>
          <w:lang w:val="ru-RU"/>
        </w:rPr>
      </w:pPr>
    </w:p>
    <w:p w14:paraId="44AE8F5A" w14:textId="77BE3BF8" w:rsidR="003D40A3" w:rsidRDefault="003D40A3">
      <w:pPr>
        <w:rPr>
          <w:rFonts w:ascii="Times New Roman" w:hAnsi="Times New Roman" w:cs="Times New Roman"/>
          <w:lang w:val="ru-RU"/>
        </w:rPr>
      </w:pPr>
    </w:p>
    <w:p w14:paraId="580F95D9" w14:textId="68F4904E" w:rsidR="003D40A3" w:rsidRDefault="003D40A3">
      <w:pPr>
        <w:rPr>
          <w:rFonts w:ascii="Times New Roman" w:hAnsi="Times New Roman" w:cs="Times New Roman"/>
          <w:lang w:val="ru-RU"/>
        </w:rPr>
      </w:pPr>
    </w:p>
    <w:p w14:paraId="0950DE73" w14:textId="7E729AA5" w:rsidR="003D40A3" w:rsidRDefault="003D40A3">
      <w:pPr>
        <w:rPr>
          <w:rFonts w:ascii="Times New Roman" w:hAnsi="Times New Roman" w:cs="Times New Roman"/>
          <w:lang w:val="ru-RU"/>
        </w:rPr>
      </w:pPr>
    </w:p>
    <w:p w14:paraId="0DA3A6FA" w14:textId="27A9F1AB" w:rsidR="003D40A3" w:rsidRDefault="003D40A3">
      <w:pPr>
        <w:rPr>
          <w:rFonts w:ascii="Times New Roman" w:hAnsi="Times New Roman" w:cs="Times New Roman"/>
          <w:lang w:val="ru-RU"/>
        </w:rPr>
      </w:pPr>
    </w:p>
    <w:p w14:paraId="3DA8F461" w14:textId="15B3FD1D" w:rsidR="00AE6B99" w:rsidRDefault="00AE6B99">
      <w:pPr>
        <w:rPr>
          <w:rFonts w:ascii="Times New Roman" w:hAnsi="Times New Roman" w:cs="Times New Roman"/>
          <w:lang w:val="ru-RU"/>
        </w:rPr>
      </w:pPr>
    </w:p>
    <w:p w14:paraId="35020D24" w14:textId="2ABEDC1F" w:rsidR="00AE6B99" w:rsidRDefault="00AE6B99">
      <w:pPr>
        <w:rPr>
          <w:rFonts w:ascii="Times New Roman" w:hAnsi="Times New Roman" w:cs="Times New Roman"/>
          <w:lang w:val="ru-RU"/>
        </w:rPr>
      </w:pPr>
    </w:p>
    <w:p w14:paraId="770F5405" w14:textId="22173DF4" w:rsidR="00AE6B99" w:rsidRDefault="00AE6B99">
      <w:pPr>
        <w:rPr>
          <w:rFonts w:ascii="Times New Roman" w:hAnsi="Times New Roman" w:cs="Times New Roman"/>
          <w:lang w:val="ru-RU"/>
        </w:rPr>
      </w:pPr>
    </w:p>
    <w:p w14:paraId="70B0701C" w14:textId="3BC9E466" w:rsidR="00AE6B99" w:rsidRDefault="00AE6B99">
      <w:pPr>
        <w:rPr>
          <w:rFonts w:ascii="Times New Roman" w:hAnsi="Times New Roman" w:cs="Times New Roman"/>
          <w:lang w:val="ru-RU"/>
        </w:rPr>
      </w:pPr>
    </w:p>
    <w:p w14:paraId="4B4BEB34" w14:textId="3A8B150A" w:rsidR="00AE6B99" w:rsidRDefault="00AE6B99">
      <w:pPr>
        <w:rPr>
          <w:rFonts w:ascii="Times New Roman" w:hAnsi="Times New Roman" w:cs="Times New Roman"/>
          <w:lang w:val="ru-RU"/>
        </w:rPr>
      </w:pPr>
    </w:p>
    <w:p w14:paraId="04B2F0BC" w14:textId="5FCA1671" w:rsidR="00AE6B99" w:rsidRDefault="00AE6B99">
      <w:pPr>
        <w:rPr>
          <w:rFonts w:ascii="Times New Roman" w:hAnsi="Times New Roman" w:cs="Times New Roman"/>
          <w:lang w:val="ru-RU"/>
        </w:rPr>
      </w:pPr>
    </w:p>
    <w:p w14:paraId="77744053" w14:textId="77777777" w:rsidR="00AE6B99" w:rsidRDefault="00AE6B99" w:rsidP="00AE6B9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Разработчик (и) специалисты РОО «</w:t>
      </w:r>
      <w:proofErr w:type="spellStart"/>
      <w:r>
        <w:rPr>
          <w:rFonts w:ascii="Times New Roman" w:hAnsi="Times New Roman" w:cs="Times New Roman"/>
          <w:lang w:val="ru-RU"/>
        </w:rPr>
        <w:t>Экохолод</w:t>
      </w:r>
      <w:proofErr w:type="spellEnd"/>
      <w:r>
        <w:rPr>
          <w:rFonts w:ascii="Times New Roman" w:hAnsi="Times New Roman" w:cs="Times New Roman"/>
          <w:lang w:val="ru-RU"/>
        </w:rPr>
        <w:t>»:</w:t>
      </w:r>
    </w:p>
    <w:p w14:paraId="41D4B0CE" w14:textId="77777777" w:rsidR="00AE6B99" w:rsidRDefault="00AE6B99" w:rsidP="00AE6B99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Хидриев</w:t>
      </w:r>
      <w:proofErr w:type="spellEnd"/>
      <w:r>
        <w:rPr>
          <w:rFonts w:ascii="Times New Roman" w:hAnsi="Times New Roman" w:cs="Times New Roman"/>
          <w:lang w:val="ru-RU"/>
        </w:rPr>
        <w:t xml:space="preserve"> М.</w:t>
      </w:r>
    </w:p>
    <w:p w14:paraId="178FA408" w14:textId="77777777" w:rsidR="00AE6B99" w:rsidRDefault="00AE6B99" w:rsidP="00AE6B99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Исабекова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</w:p>
    <w:p w14:paraId="192339FC" w14:textId="77777777" w:rsidR="00AE6B99" w:rsidRDefault="00AE6B99">
      <w:pPr>
        <w:rPr>
          <w:rFonts w:ascii="Times New Roman" w:hAnsi="Times New Roman" w:cs="Times New Roman"/>
          <w:lang w:val="ru-RU"/>
        </w:rPr>
      </w:pPr>
    </w:p>
    <w:sectPr w:rsidR="00AE6B99" w:rsidSect="00EC1424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80AA7"/>
    <w:multiLevelType w:val="multilevel"/>
    <w:tmpl w:val="8F6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F26D22"/>
    <w:multiLevelType w:val="multilevel"/>
    <w:tmpl w:val="20A8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0325C"/>
    <w:multiLevelType w:val="multilevel"/>
    <w:tmpl w:val="4860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FC7A4D"/>
    <w:multiLevelType w:val="multilevel"/>
    <w:tmpl w:val="61B8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202FF6"/>
    <w:multiLevelType w:val="multilevel"/>
    <w:tmpl w:val="4F6E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866AC"/>
    <w:multiLevelType w:val="multilevel"/>
    <w:tmpl w:val="2F9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9830EA"/>
    <w:multiLevelType w:val="multilevel"/>
    <w:tmpl w:val="669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5D5A59"/>
    <w:multiLevelType w:val="multilevel"/>
    <w:tmpl w:val="C254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94270A"/>
    <w:multiLevelType w:val="multilevel"/>
    <w:tmpl w:val="D3F0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A50D6D"/>
    <w:multiLevelType w:val="multilevel"/>
    <w:tmpl w:val="78F4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B83E8D"/>
    <w:multiLevelType w:val="multilevel"/>
    <w:tmpl w:val="ABB4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DF338C"/>
    <w:multiLevelType w:val="multilevel"/>
    <w:tmpl w:val="8ED86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4E5048"/>
    <w:multiLevelType w:val="multilevel"/>
    <w:tmpl w:val="2C36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918"/>
    <w:multiLevelType w:val="multilevel"/>
    <w:tmpl w:val="2AB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825327"/>
    <w:multiLevelType w:val="multilevel"/>
    <w:tmpl w:val="856E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3D44D2"/>
    <w:multiLevelType w:val="multilevel"/>
    <w:tmpl w:val="D228FB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1E36CA4"/>
    <w:multiLevelType w:val="multilevel"/>
    <w:tmpl w:val="2164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03E14"/>
    <w:multiLevelType w:val="multilevel"/>
    <w:tmpl w:val="964A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A7648"/>
    <w:multiLevelType w:val="multilevel"/>
    <w:tmpl w:val="186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3D6C81"/>
    <w:multiLevelType w:val="multilevel"/>
    <w:tmpl w:val="C56A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E4240A"/>
    <w:multiLevelType w:val="multilevel"/>
    <w:tmpl w:val="7FC2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D06225"/>
    <w:multiLevelType w:val="multilevel"/>
    <w:tmpl w:val="D14A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954905"/>
    <w:multiLevelType w:val="multilevel"/>
    <w:tmpl w:val="353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C15BCE"/>
    <w:multiLevelType w:val="hybridMultilevel"/>
    <w:tmpl w:val="420065E6"/>
    <w:lvl w:ilvl="0" w:tplc="9EBAD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D1580"/>
    <w:multiLevelType w:val="multilevel"/>
    <w:tmpl w:val="EBDE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20234"/>
    <w:multiLevelType w:val="multilevel"/>
    <w:tmpl w:val="8AB4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737F38"/>
    <w:multiLevelType w:val="multilevel"/>
    <w:tmpl w:val="CC1E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AD1B51"/>
    <w:multiLevelType w:val="multilevel"/>
    <w:tmpl w:val="76E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F976EF"/>
    <w:multiLevelType w:val="hybridMultilevel"/>
    <w:tmpl w:val="DD943970"/>
    <w:lvl w:ilvl="0" w:tplc="C07844F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22FBA"/>
    <w:multiLevelType w:val="multilevel"/>
    <w:tmpl w:val="6A54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9416B5"/>
    <w:multiLevelType w:val="multilevel"/>
    <w:tmpl w:val="954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02215">
    <w:abstractNumId w:val="8"/>
  </w:num>
  <w:num w:numId="2" w16cid:durableId="97726193">
    <w:abstractNumId w:val="6"/>
  </w:num>
  <w:num w:numId="3" w16cid:durableId="935601955">
    <w:abstractNumId w:val="5"/>
  </w:num>
  <w:num w:numId="4" w16cid:durableId="174732924">
    <w:abstractNumId w:val="4"/>
  </w:num>
  <w:num w:numId="5" w16cid:durableId="154806380">
    <w:abstractNumId w:val="7"/>
  </w:num>
  <w:num w:numId="6" w16cid:durableId="1557086863">
    <w:abstractNumId w:val="3"/>
  </w:num>
  <w:num w:numId="7" w16cid:durableId="2138908017">
    <w:abstractNumId w:val="2"/>
  </w:num>
  <w:num w:numId="8" w16cid:durableId="1223445864">
    <w:abstractNumId w:val="1"/>
  </w:num>
  <w:num w:numId="9" w16cid:durableId="1685354100">
    <w:abstractNumId w:val="0"/>
  </w:num>
  <w:num w:numId="10" w16cid:durableId="424152188">
    <w:abstractNumId w:val="14"/>
  </w:num>
  <w:num w:numId="11" w16cid:durableId="390469395">
    <w:abstractNumId w:val="10"/>
  </w:num>
  <w:num w:numId="12" w16cid:durableId="1526556902">
    <w:abstractNumId w:val="28"/>
  </w:num>
  <w:num w:numId="13" w16cid:durableId="243927135">
    <w:abstractNumId w:val="32"/>
  </w:num>
  <w:num w:numId="14" w16cid:durableId="1551460114">
    <w:abstractNumId w:val="24"/>
  </w:num>
  <w:num w:numId="15" w16cid:durableId="1852447040">
    <w:abstractNumId w:val="29"/>
  </w:num>
  <w:num w:numId="16" w16cid:durableId="1315985652">
    <w:abstractNumId w:val="37"/>
  </w:num>
  <w:num w:numId="17" w16cid:durableId="128328500">
    <w:abstractNumId w:val="30"/>
  </w:num>
  <w:num w:numId="18" w16cid:durableId="555819940">
    <w:abstractNumId w:val="11"/>
  </w:num>
  <w:num w:numId="19" w16cid:durableId="522016501">
    <w:abstractNumId w:val="33"/>
  </w:num>
  <w:num w:numId="20" w16cid:durableId="921187244">
    <w:abstractNumId w:val="15"/>
  </w:num>
  <w:num w:numId="21" w16cid:durableId="654454733">
    <w:abstractNumId w:val="12"/>
  </w:num>
  <w:num w:numId="22" w16cid:durableId="616571679">
    <w:abstractNumId w:val="26"/>
  </w:num>
  <w:num w:numId="23" w16cid:durableId="569078929">
    <w:abstractNumId w:val="25"/>
  </w:num>
  <w:num w:numId="24" w16cid:durableId="1027830581">
    <w:abstractNumId w:val="39"/>
  </w:num>
  <w:num w:numId="25" w16cid:durableId="895973949">
    <w:abstractNumId w:val="27"/>
  </w:num>
  <w:num w:numId="26" w16cid:durableId="997490478">
    <w:abstractNumId w:val="20"/>
  </w:num>
  <w:num w:numId="27" w16cid:durableId="576479637">
    <w:abstractNumId w:val="36"/>
  </w:num>
  <w:num w:numId="28" w16cid:durableId="1844083486">
    <w:abstractNumId w:val="17"/>
  </w:num>
  <w:num w:numId="29" w16cid:durableId="206795275">
    <w:abstractNumId w:val="21"/>
  </w:num>
  <w:num w:numId="30" w16cid:durableId="396317788">
    <w:abstractNumId w:val="18"/>
  </w:num>
  <w:num w:numId="31" w16cid:durableId="245117373">
    <w:abstractNumId w:val="13"/>
  </w:num>
  <w:num w:numId="32" w16cid:durableId="1326130817">
    <w:abstractNumId w:val="22"/>
  </w:num>
  <w:num w:numId="33" w16cid:durableId="1384334629">
    <w:abstractNumId w:val="23"/>
  </w:num>
  <w:num w:numId="34" w16cid:durableId="1817406468">
    <w:abstractNumId w:val="19"/>
  </w:num>
  <w:num w:numId="35" w16cid:durableId="621614483">
    <w:abstractNumId w:val="38"/>
  </w:num>
  <w:num w:numId="36" w16cid:durableId="1452288881">
    <w:abstractNumId w:val="9"/>
  </w:num>
  <w:num w:numId="37" w16cid:durableId="931428538">
    <w:abstractNumId w:val="35"/>
  </w:num>
  <w:num w:numId="38" w16cid:durableId="1189443104">
    <w:abstractNumId w:val="34"/>
  </w:num>
  <w:num w:numId="39" w16cid:durableId="108093039">
    <w:abstractNumId w:val="16"/>
  </w:num>
  <w:num w:numId="40" w16cid:durableId="2641160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07D19"/>
    <w:rsid w:val="00034616"/>
    <w:rsid w:val="0006063C"/>
    <w:rsid w:val="00065642"/>
    <w:rsid w:val="0008297D"/>
    <w:rsid w:val="000C279F"/>
    <w:rsid w:val="00125C6A"/>
    <w:rsid w:val="00132A6C"/>
    <w:rsid w:val="0015074B"/>
    <w:rsid w:val="0015121C"/>
    <w:rsid w:val="00170FBA"/>
    <w:rsid w:val="001814EC"/>
    <w:rsid w:val="001960BF"/>
    <w:rsid w:val="001E7A30"/>
    <w:rsid w:val="001F381B"/>
    <w:rsid w:val="001F4A69"/>
    <w:rsid w:val="0022726F"/>
    <w:rsid w:val="00247719"/>
    <w:rsid w:val="00265461"/>
    <w:rsid w:val="00275E32"/>
    <w:rsid w:val="00276AD3"/>
    <w:rsid w:val="00280546"/>
    <w:rsid w:val="0029639D"/>
    <w:rsid w:val="002C04A3"/>
    <w:rsid w:val="002D65C5"/>
    <w:rsid w:val="002F7987"/>
    <w:rsid w:val="00326F90"/>
    <w:rsid w:val="00356AB8"/>
    <w:rsid w:val="0038263C"/>
    <w:rsid w:val="003A29A1"/>
    <w:rsid w:val="003D40A3"/>
    <w:rsid w:val="004741FA"/>
    <w:rsid w:val="00496C78"/>
    <w:rsid w:val="004A1CCD"/>
    <w:rsid w:val="004D1B04"/>
    <w:rsid w:val="004F3D20"/>
    <w:rsid w:val="005003DB"/>
    <w:rsid w:val="005010AE"/>
    <w:rsid w:val="00524661"/>
    <w:rsid w:val="00554D3C"/>
    <w:rsid w:val="00566FB7"/>
    <w:rsid w:val="005A2B04"/>
    <w:rsid w:val="005E1E91"/>
    <w:rsid w:val="005E3ED3"/>
    <w:rsid w:val="00606373"/>
    <w:rsid w:val="006067D3"/>
    <w:rsid w:val="0063304F"/>
    <w:rsid w:val="00644AEC"/>
    <w:rsid w:val="006B1AD3"/>
    <w:rsid w:val="006D1FAB"/>
    <w:rsid w:val="006D3CE0"/>
    <w:rsid w:val="006E15DC"/>
    <w:rsid w:val="00701339"/>
    <w:rsid w:val="00771B18"/>
    <w:rsid w:val="007C21B9"/>
    <w:rsid w:val="007C2491"/>
    <w:rsid w:val="007C6ACD"/>
    <w:rsid w:val="008264FF"/>
    <w:rsid w:val="0087208A"/>
    <w:rsid w:val="008739FF"/>
    <w:rsid w:val="00885930"/>
    <w:rsid w:val="008863DA"/>
    <w:rsid w:val="008931BC"/>
    <w:rsid w:val="008B0ED5"/>
    <w:rsid w:val="008C3F7C"/>
    <w:rsid w:val="008D644E"/>
    <w:rsid w:val="008E5959"/>
    <w:rsid w:val="00925337"/>
    <w:rsid w:val="00933EB1"/>
    <w:rsid w:val="00965A14"/>
    <w:rsid w:val="009B6C2E"/>
    <w:rsid w:val="009F634C"/>
    <w:rsid w:val="00A02282"/>
    <w:rsid w:val="00A023A6"/>
    <w:rsid w:val="00A25905"/>
    <w:rsid w:val="00A61952"/>
    <w:rsid w:val="00A862AD"/>
    <w:rsid w:val="00AA1D8D"/>
    <w:rsid w:val="00AE6B99"/>
    <w:rsid w:val="00AF769D"/>
    <w:rsid w:val="00B01118"/>
    <w:rsid w:val="00B31E41"/>
    <w:rsid w:val="00B47730"/>
    <w:rsid w:val="00B537E8"/>
    <w:rsid w:val="00B82B65"/>
    <w:rsid w:val="00BC0CD7"/>
    <w:rsid w:val="00BE0248"/>
    <w:rsid w:val="00C16FA3"/>
    <w:rsid w:val="00C35D0D"/>
    <w:rsid w:val="00C41680"/>
    <w:rsid w:val="00CB0664"/>
    <w:rsid w:val="00D005FB"/>
    <w:rsid w:val="00D14EAC"/>
    <w:rsid w:val="00D242C5"/>
    <w:rsid w:val="00D24D6A"/>
    <w:rsid w:val="00D50598"/>
    <w:rsid w:val="00D62F27"/>
    <w:rsid w:val="00D65821"/>
    <w:rsid w:val="00DE65D9"/>
    <w:rsid w:val="00E01C6D"/>
    <w:rsid w:val="00E053A3"/>
    <w:rsid w:val="00E205F7"/>
    <w:rsid w:val="00E2086E"/>
    <w:rsid w:val="00E31063"/>
    <w:rsid w:val="00E33AF0"/>
    <w:rsid w:val="00E340ED"/>
    <w:rsid w:val="00E963EF"/>
    <w:rsid w:val="00EC1424"/>
    <w:rsid w:val="00ED2D2B"/>
    <w:rsid w:val="00EE2725"/>
    <w:rsid w:val="00F1076E"/>
    <w:rsid w:val="00F13C82"/>
    <w:rsid w:val="00F20388"/>
    <w:rsid w:val="00F319D5"/>
    <w:rsid w:val="00F37E0A"/>
    <w:rsid w:val="00F66600"/>
    <w:rsid w:val="00F7367A"/>
    <w:rsid w:val="00F84472"/>
    <w:rsid w:val="00FC693F"/>
    <w:rsid w:val="00FD22D9"/>
    <w:rsid w:val="00FE40A0"/>
    <w:rsid w:val="00FE498E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4A25C"/>
  <w15:docId w15:val="{3C93AB39-C81A-4B96-9E76-3B9C839D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1960BF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1960BF"/>
    <w:rPr>
      <w:color w:val="605E5C"/>
      <w:shd w:val="clear" w:color="auto" w:fill="E1DFDD"/>
    </w:rPr>
  </w:style>
  <w:style w:type="character" w:customStyle="1" w:styleId="fontstyle01">
    <w:name w:val="fontstyle01"/>
    <w:basedOn w:val="a2"/>
    <w:rsid w:val="00F20388"/>
    <w:rPr>
      <w:rFonts w:ascii="ArialUnicodeMS" w:hAnsi="ArialUnicodeM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2"/>
    <w:rsid w:val="00F20388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4661</TotalTime>
  <Pages>12</Pages>
  <Words>2504</Words>
  <Characters>14275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Mars Amanaliev</cp:lastModifiedBy>
  <cp:revision>20</cp:revision>
  <dcterms:created xsi:type="dcterms:W3CDTF">2013-12-23T23:15:00Z</dcterms:created>
  <dcterms:modified xsi:type="dcterms:W3CDTF">2026-02-10T05:20:00Z</dcterms:modified>
  <cp:category/>
</cp:coreProperties>
</file>